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2D1FC"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sz w:val="26"/>
          <w:szCs w:val="26"/>
          <w:lang w:val="es-ES"/>
        </w:rPr>
      </w:pPr>
    </w:p>
    <w:p w14:paraId="047E7363"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021D5158" w14:textId="77777777" w:rsidR="00D34A6B" w:rsidRPr="00D34A6B" w:rsidRDefault="00D34A6B" w:rsidP="0062496C">
      <w:pPr>
        <w:widowControl w:val="0"/>
        <w:tabs>
          <w:tab w:val="left" w:pos="0"/>
        </w:tabs>
        <w:autoSpaceDE w:val="0"/>
        <w:autoSpaceDN w:val="0"/>
        <w:adjustRightInd w:val="0"/>
        <w:spacing w:before="73" w:after="0" w:line="240" w:lineRule="auto"/>
        <w:ind w:right="-1"/>
        <w:jc w:val="center"/>
        <w:rPr>
          <w:rStyle w:val="Textoennegrita"/>
        </w:rPr>
      </w:pPr>
      <w:proofErr w:type="spellStart"/>
      <w:r w:rsidRPr="00D34A6B">
        <w:rPr>
          <w:rStyle w:val="Textoennegrita"/>
        </w:rPr>
        <w:t>Consejo</w:t>
      </w:r>
      <w:proofErr w:type="spellEnd"/>
      <w:r w:rsidRPr="00D34A6B">
        <w:rPr>
          <w:rStyle w:val="Textoennegrita"/>
        </w:rPr>
        <w:t xml:space="preserve"> Federal de </w:t>
      </w:r>
      <w:proofErr w:type="spellStart"/>
      <w:r w:rsidRPr="00D34A6B">
        <w:rPr>
          <w:rStyle w:val="Textoennegrita"/>
        </w:rPr>
        <w:t>Educación</w:t>
      </w:r>
      <w:proofErr w:type="spellEnd"/>
    </w:p>
    <w:p w14:paraId="39C64F2C" w14:textId="77777777" w:rsidR="00D34A6B" w:rsidRPr="00D34A6B" w:rsidRDefault="00D34A6B" w:rsidP="0062496C">
      <w:pPr>
        <w:widowControl w:val="0"/>
        <w:tabs>
          <w:tab w:val="left" w:pos="0"/>
        </w:tabs>
        <w:autoSpaceDE w:val="0"/>
        <w:autoSpaceDN w:val="0"/>
        <w:adjustRightInd w:val="0"/>
        <w:spacing w:before="3" w:after="0" w:line="240" w:lineRule="auto"/>
        <w:ind w:right="-1"/>
        <w:jc w:val="center"/>
        <w:rPr>
          <w:rStyle w:val="Textoennegrita"/>
        </w:rPr>
      </w:pPr>
    </w:p>
    <w:p w14:paraId="6B39F0CC" w14:textId="3D7B4214" w:rsidR="00D34A6B" w:rsidRDefault="00D34A6B" w:rsidP="0062496C">
      <w:pPr>
        <w:widowControl w:val="0"/>
        <w:tabs>
          <w:tab w:val="left" w:pos="0"/>
        </w:tabs>
        <w:autoSpaceDE w:val="0"/>
        <w:autoSpaceDN w:val="0"/>
        <w:adjustRightInd w:val="0"/>
        <w:spacing w:after="0" w:line="240" w:lineRule="auto"/>
        <w:ind w:right="-1"/>
        <w:jc w:val="center"/>
        <w:rPr>
          <w:rStyle w:val="Textoennegrita"/>
        </w:rPr>
      </w:pPr>
      <w:proofErr w:type="spellStart"/>
      <w:r w:rsidRPr="00D34A6B">
        <w:rPr>
          <w:rStyle w:val="Textoennegrita"/>
        </w:rPr>
        <w:t>Resolución</w:t>
      </w:r>
      <w:proofErr w:type="spellEnd"/>
      <w:r w:rsidRPr="00D34A6B">
        <w:rPr>
          <w:rStyle w:val="Textoennegrita"/>
        </w:rPr>
        <w:t xml:space="preserve"> CFE Nº 352/19</w:t>
      </w:r>
    </w:p>
    <w:p w14:paraId="3CA2C22C" w14:textId="77777777" w:rsidR="0062496C" w:rsidRDefault="0062496C" w:rsidP="0062496C">
      <w:pPr>
        <w:widowControl w:val="0"/>
        <w:tabs>
          <w:tab w:val="left" w:pos="0"/>
        </w:tabs>
        <w:autoSpaceDE w:val="0"/>
        <w:autoSpaceDN w:val="0"/>
        <w:adjustRightInd w:val="0"/>
        <w:spacing w:after="0" w:line="240" w:lineRule="auto"/>
        <w:ind w:right="-1"/>
        <w:jc w:val="center"/>
        <w:rPr>
          <w:rStyle w:val="Textoennegrita"/>
        </w:rPr>
      </w:pPr>
    </w:p>
    <w:p w14:paraId="4AFFE1B5" w14:textId="5582C0C8" w:rsidR="0062496C" w:rsidRPr="00D34A6B" w:rsidRDefault="0062496C" w:rsidP="0062496C">
      <w:pPr>
        <w:widowControl w:val="0"/>
        <w:tabs>
          <w:tab w:val="left" w:pos="0"/>
        </w:tabs>
        <w:autoSpaceDE w:val="0"/>
        <w:autoSpaceDN w:val="0"/>
        <w:adjustRightInd w:val="0"/>
        <w:spacing w:after="0" w:line="240" w:lineRule="auto"/>
        <w:ind w:right="-1"/>
        <w:jc w:val="center"/>
        <w:rPr>
          <w:rStyle w:val="Textoennegrita"/>
        </w:rPr>
      </w:pPr>
      <w:proofErr w:type="spellStart"/>
      <w:r w:rsidRPr="00D34A6B">
        <w:rPr>
          <w:rStyle w:val="Textoennegrita"/>
        </w:rPr>
        <w:t>Anexo</w:t>
      </w:r>
      <w:proofErr w:type="spellEnd"/>
      <w:r w:rsidRPr="00D34A6B">
        <w:rPr>
          <w:rStyle w:val="Textoennegrita"/>
        </w:rPr>
        <w:t xml:space="preserve"> I</w:t>
      </w:r>
      <w:bookmarkStart w:id="0" w:name="_GoBack"/>
      <w:bookmarkEnd w:id="0"/>
    </w:p>
    <w:p w14:paraId="28D7B1FB" w14:textId="77777777" w:rsidR="00D34A6B" w:rsidRDefault="00D34A6B" w:rsidP="0062496C">
      <w:pPr>
        <w:widowControl w:val="0"/>
        <w:tabs>
          <w:tab w:val="left" w:pos="0"/>
        </w:tabs>
        <w:autoSpaceDE w:val="0"/>
        <w:autoSpaceDN w:val="0"/>
        <w:adjustRightInd w:val="0"/>
        <w:spacing w:before="4" w:after="0" w:line="240" w:lineRule="auto"/>
        <w:ind w:right="-1"/>
        <w:rPr>
          <w:rFonts w:ascii="Times New Roman" w:hAnsi="Times New Roman" w:cs="Times New Roman"/>
          <w:sz w:val="21"/>
          <w:szCs w:val="21"/>
          <w:lang w:val="es-ES"/>
        </w:rPr>
      </w:pPr>
    </w:p>
    <w:p w14:paraId="75D3A500" w14:textId="77777777" w:rsidR="00D34A6B" w:rsidRDefault="00D34A6B" w:rsidP="0062496C">
      <w:pPr>
        <w:widowControl w:val="0"/>
        <w:tabs>
          <w:tab w:val="left" w:pos="0"/>
        </w:tabs>
        <w:autoSpaceDE w:val="0"/>
        <w:autoSpaceDN w:val="0"/>
        <w:adjustRightInd w:val="0"/>
        <w:spacing w:before="90" w:after="0" w:line="240" w:lineRule="auto"/>
        <w:ind w:right="-1"/>
        <w:jc w:val="center"/>
        <w:rPr>
          <w:rFonts w:ascii="Arial" w:hAnsi="Arial" w:cs="Arial"/>
          <w:b/>
          <w:bCs/>
          <w:i/>
          <w:iCs/>
          <w:sz w:val="32"/>
          <w:szCs w:val="32"/>
          <w:lang w:val="es-ES"/>
        </w:rPr>
      </w:pPr>
      <w:r>
        <w:rPr>
          <w:rFonts w:ascii="Arial" w:hAnsi="Arial" w:cs="Arial"/>
          <w:b/>
          <w:bCs/>
          <w:i/>
          <w:iCs/>
          <w:sz w:val="32"/>
          <w:szCs w:val="32"/>
          <w:lang w:val="es-ES"/>
        </w:rPr>
        <w:t>Marco de Referencia</w:t>
      </w:r>
    </w:p>
    <w:p w14:paraId="536DE164" w14:textId="77777777" w:rsidR="00D34A6B" w:rsidRDefault="00D34A6B" w:rsidP="0062496C">
      <w:pPr>
        <w:widowControl w:val="0"/>
        <w:tabs>
          <w:tab w:val="left" w:pos="0"/>
        </w:tabs>
        <w:autoSpaceDE w:val="0"/>
        <w:autoSpaceDN w:val="0"/>
        <w:adjustRightInd w:val="0"/>
        <w:spacing w:after="18" w:line="242" w:lineRule="auto"/>
        <w:ind w:right="-1"/>
        <w:jc w:val="center"/>
        <w:rPr>
          <w:rFonts w:ascii="Arial" w:hAnsi="Arial" w:cs="Arial"/>
          <w:b/>
          <w:bCs/>
          <w:i/>
          <w:iCs/>
          <w:kern w:val="1"/>
          <w:sz w:val="24"/>
          <w:szCs w:val="24"/>
          <w:lang w:val="es-ES"/>
        </w:rPr>
      </w:pPr>
      <w:r>
        <w:rPr>
          <w:rFonts w:ascii="Arial" w:hAnsi="Arial" w:cs="Arial"/>
          <w:b/>
          <w:bCs/>
          <w:i/>
          <w:iCs/>
          <w:sz w:val="24"/>
          <w:szCs w:val="24"/>
          <w:lang w:val="es-ES"/>
        </w:rPr>
        <w:t>para la definición de las ofertas formativas y los procesos de homologación de títulos de técnicos de nivel</w:t>
      </w:r>
      <w:r>
        <w:rPr>
          <w:rFonts w:ascii="Arial" w:hAnsi="Arial" w:cs="Arial"/>
          <w:b/>
          <w:bCs/>
          <w:i/>
          <w:iCs/>
          <w:spacing w:val="-27"/>
          <w:kern w:val="1"/>
          <w:sz w:val="24"/>
          <w:szCs w:val="24"/>
          <w:lang w:val="es-ES"/>
        </w:rPr>
        <w:t xml:space="preserve"> </w:t>
      </w:r>
      <w:r>
        <w:rPr>
          <w:rFonts w:ascii="Arial" w:hAnsi="Arial" w:cs="Arial"/>
          <w:b/>
          <w:bCs/>
          <w:i/>
          <w:iCs/>
          <w:kern w:val="1"/>
          <w:sz w:val="24"/>
          <w:szCs w:val="24"/>
          <w:lang w:val="es-ES"/>
        </w:rPr>
        <w:t>superior</w:t>
      </w:r>
    </w:p>
    <w:p w14:paraId="396CA4DA" w14:textId="77777777" w:rsidR="00D34A6B" w:rsidRDefault="00D34A6B" w:rsidP="0062496C">
      <w:pPr>
        <w:widowControl w:val="0"/>
        <w:tabs>
          <w:tab w:val="left" w:pos="0"/>
        </w:tabs>
        <w:autoSpaceDE w:val="0"/>
        <w:autoSpaceDN w:val="0"/>
        <w:adjustRightInd w:val="0"/>
        <w:spacing w:after="0" w:line="20" w:lineRule="exact"/>
        <w:ind w:right="-1"/>
        <w:jc w:val="center"/>
        <w:rPr>
          <w:rFonts w:ascii="Times New Roman" w:hAnsi="Times New Roman" w:cs="Times New Roman"/>
          <w:kern w:val="1"/>
          <w:sz w:val="2"/>
          <w:szCs w:val="2"/>
          <w:lang w:val="es-ES"/>
        </w:rPr>
      </w:pPr>
    </w:p>
    <w:p w14:paraId="1A282A29" w14:textId="77777777" w:rsidR="00D34A6B" w:rsidRDefault="00D34A6B" w:rsidP="0062496C">
      <w:pPr>
        <w:widowControl w:val="0"/>
        <w:tabs>
          <w:tab w:val="left" w:pos="0"/>
        </w:tabs>
        <w:autoSpaceDE w:val="0"/>
        <w:autoSpaceDN w:val="0"/>
        <w:adjustRightInd w:val="0"/>
        <w:spacing w:after="0" w:line="240" w:lineRule="auto"/>
        <w:ind w:right="-1"/>
        <w:jc w:val="center"/>
        <w:rPr>
          <w:rFonts w:ascii="Arial Black" w:hAnsi="Arial Black" w:cs="Arial Black"/>
          <w:b/>
          <w:bCs/>
          <w:kern w:val="1"/>
          <w:sz w:val="36"/>
          <w:szCs w:val="36"/>
          <w:lang w:val="es-ES"/>
        </w:rPr>
      </w:pPr>
    </w:p>
    <w:p w14:paraId="17FD0BC6" w14:textId="77777777" w:rsidR="00D34A6B" w:rsidRDefault="00D34A6B" w:rsidP="0062496C">
      <w:pPr>
        <w:widowControl w:val="0"/>
        <w:tabs>
          <w:tab w:val="left" w:pos="0"/>
        </w:tabs>
        <w:autoSpaceDE w:val="0"/>
        <w:autoSpaceDN w:val="0"/>
        <w:adjustRightInd w:val="0"/>
        <w:spacing w:after="0" w:line="240" w:lineRule="auto"/>
        <w:ind w:right="-1"/>
        <w:jc w:val="center"/>
        <w:rPr>
          <w:rFonts w:ascii="Arial Black" w:hAnsi="Arial Black" w:cs="Arial Black"/>
          <w:b/>
          <w:bCs/>
          <w:kern w:val="1"/>
          <w:sz w:val="36"/>
          <w:szCs w:val="36"/>
          <w:lang w:val="es-ES"/>
        </w:rPr>
      </w:pPr>
      <w:r>
        <w:rPr>
          <w:rFonts w:ascii="Arial Black" w:hAnsi="Arial Black" w:cs="Arial Black"/>
          <w:b/>
          <w:bCs/>
          <w:kern w:val="1"/>
          <w:sz w:val="36"/>
          <w:szCs w:val="36"/>
          <w:lang w:val="es-ES"/>
        </w:rPr>
        <w:t>Técnico Superior en Ciencia de Datos e Inteligencia Artificial</w:t>
      </w:r>
    </w:p>
    <w:p w14:paraId="61B976D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310A34C"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0554CE3"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37375BB"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F787BE6" w14:textId="77777777" w:rsidR="00D34A6B" w:rsidRDefault="00D34A6B" w:rsidP="0062496C">
      <w:pPr>
        <w:widowControl w:val="0"/>
        <w:tabs>
          <w:tab w:val="left" w:pos="0"/>
        </w:tabs>
        <w:autoSpaceDE w:val="0"/>
        <w:autoSpaceDN w:val="0"/>
        <w:adjustRightInd w:val="0"/>
        <w:spacing w:before="232" w:after="0" w:line="240" w:lineRule="auto"/>
        <w:ind w:right="-1"/>
        <w:jc w:val="center"/>
        <w:rPr>
          <w:rFonts w:ascii="Arial" w:hAnsi="Arial" w:cs="Arial"/>
          <w:b/>
          <w:bCs/>
          <w:kern w:val="1"/>
          <w:sz w:val="23"/>
          <w:szCs w:val="23"/>
          <w:lang w:val="es-ES"/>
        </w:rPr>
      </w:pPr>
      <w:r>
        <w:rPr>
          <w:rFonts w:ascii="Arial" w:hAnsi="Arial" w:cs="Arial"/>
          <w:b/>
          <w:bCs/>
          <w:kern w:val="1"/>
          <w:sz w:val="23"/>
          <w:szCs w:val="23"/>
          <w:lang w:val="es-ES"/>
        </w:rPr>
        <w:t>Técnico Superior en Ciencia de Datos e Inteligencia Artificial</w:t>
      </w:r>
    </w:p>
    <w:p w14:paraId="3C35EEDC" w14:textId="77777777" w:rsidR="00D34A6B" w:rsidRDefault="00D34A6B" w:rsidP="0062496C">
      <w:pPr>
        <w:widowControl w:val="0"/>
        <w:tabs>
          <w:tab w:val="left" w:pos="0"/>
        </w:tabs>
        <w:autoSpaceDE w:val="0"/>
        <w:autoSpaceDN w:val="0"/>
        <w:adjustRightInd w:val="0"/>
        <w:spacing w:before="198" w:after="0" w:line="240" w:lineRule="auto"/>
        <w:ind w:right="-1"/>
        <w:rPr>
          <w:rFonts w:ascii="Arial" w:hAnsi="Arial" w:cs="Arial"/>
          <w:b/>
          <w:bCs/>
          <w:i/>
          <w:iCs/>
          <w:kern w:val="1"/>
          <w:lang w:val="es-ES"/>
        </w:rPr>
      </w:pPr>
      <w:r>
        <w:rPr>
          <w:rFonts w:ascii="Arial" w:hAnsi="Arial" w:cs="Arial"/>
          <w:b/>
          <w:bCs/>
          <w:i/>
          <w:iCs/>
          <w:kern w:val="1"/>
          <w:lang w:val="es-ES"/>
        </w:rPr>
        <w:t>Índice</w:t>
      </w:r>
    </w:p>
    <w:p w14:paraId="7C19529F"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b/>
          <w:bCs/>
          <w:i/>
          <w:iCs/>
          <w:kern w:val="1"/>
          <w:sz w:val="24"/>
          <w:szCs w:val="24"/>
          <w:lang w:val="es-ES"/>
        </w:rPr>
      </w:pPr>
    </w:p>
    <w:p w14:paraId="7283A2C2" w14:textId="47C74F8F" w:rsidR="00D34A6B" w:rsidRDefault="00D34A6B" w:rsidP="0062496C">
      <w:pPr>
        <w:widowControl w:val="0"/>
        <w:tabs>
          <w:tab w:val="left" w:pos="0"/>
          <w:tab w:val="left" w:pos="744"/>
        </w:tabs>
        <w:autoSpaceDE w:val="0"/>
        <w:autoSpaceDN w:val="0"/>
        <w:adjustRightInd w:val="0"/>
        <w:spacing w:before="93" w:after="0" w:line="240" w:lineRule="auto"/>
        <w:ind w:right="-1"/>
        <w:rPr>
          <w:rFonts w:ascii="Arial" w:hAnsi="Arial" w:cs="Arial"/>
          <w:kern w:val="1"/>
          <w:sz w:val="27"/>
          <w:szCs w:val="27"/>
          <w:lang w:val="es-ES"/>
        </w:rPr>
      </w:pPr>
      <w:r>
        <w:rPr>
          <w:rFonts w:ascii="Arial" w:hAnsi="Arial" w:cs="Arial"/>
          <w:kern w:val="1"/>
          <w:sz w:val="27"/>
          <w:szCs w:val="27"/>
          <w:lang w:val="es-ES"/>
        </w:rPr>
        <w:t>1.Identificación del título o</w:t>
      </w:r>
      <w:r>
        <w:rPr>
          <w:rFonts w:ascii="Arial" w:hAnsi="Arial" w:cs="Arial"/>
          <w:spacing w:val="3"/>
          <w:kern w:val="1"/>
          <w:sz w:val="27"/>
          <w:szCs w:val="27"/>
          <w:lang w:val="es-ES"/>
        </w:rPr>
        <w:t xml:space="preserve"> </w:t>
      </w:r>
      <w:r>
        <w:rPr>
          <w:rFonts w:ascii="Arial" w:hAnsi="Arial" w:cs="Arial"/>
          <w:kern w:val="1"/>
          <w:sz w:val="27"/>
          <w:szCs w:val="27"/>
          <w:lang w:val="es-ES"/>
        </w:rPr>
        <w:t>certificación</w:t>
      </w:r>
    </w:p>
    <w:p w14:paraId="3F07D633" w14:textId="77777777" w:rsidR="00D34A6B" w:rsidRDefault="00D34A6B" w:rsidP="0062496C">
      <w:pPr>
        <w:widowControl w:val="0"/>
        <w:tabs>
          <w:tab w:val="left" w:pos="0"/>
          <w:tab w:val="left" w:pos="933"/>
        </w:tabs>
        <w:autoSpaceDE w:val="0"/>
        <w:autoSpaceDN w:val="0"/>
        <w:adjustRightInd w:val="0"/>
        <w:spacing w:before="2"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1.1.</w:t>
      </w:r>
      <w:r>
        <w:rPr>
          <w:rFonts w:ascii="Arial" w:hAnsi="Arial" w:cs="Arial"/>
          <w:spacing w:val="-1"/>
          <w:kern w:val="1"/>
          <w:sz w:val="25"/>
          <w:szCs w:val="25"/>
          <w:lang w:val="es-ES"/>
        </w:rPr>
        <w:tab/>
      </w:r>
      <w:r>
        <w:rPr>
          <w:rFonts w:ascii="Arial" w:hAnsi="Arial" w:cs="Arial"/>
          <w:kern w:val="1"/>
          <w:sz w:val="25"/>
          <w:szCs w:val="25"/>
          <w:lang w:val="es-ES"/>
        </w:rPr>
        <w:t>Sector/es de actividad socio</w:t>
      </w:r>
      <w:r>
        <w:rPr>
          <w:rFonts w:ascii="Arial" w:hAnsi="Arial" w:cs="Arial"/>
          <w:spacing w:val="3"/>
          <w:kern w:val="1"/>
          <w:sz w:val="25"/>
          <w:szCs w:val="25"/>
          <w:lang w:val="es-ES"/>
        </w:rPr>
        <w:t xml:space="preserve"> </w:t>
      </w:r>
      <w:r>
        <w:rPr>
          <w:rFonts w:ascii="Arial" w:hAnsi="Arial" w:cs="Arial"/>
          <w:kern w:val="1"/>
          <w:sz w:val="25"/>
          <w:szCs w:val="25"/>
          <w:lang w:val="es-ES"/>
        </w:rPr>
        <w:t>productiva</w:t>
      </w:r>
    </w:p>
    <w:p w14:paraId="2AB147C2" w14:textId="77777777" w:rsidR="00D34A6B" w:rsidRDefault="00D34A6B" w:rsidP="0062496C">
      <w:pPr>
        <w:widowControl w:val="0"/>
        <w:tabs>
          <w:tab w:val="left" w:pos="0"/>
          <w:tab w:val="left" w:pos="933"/>
        </w:tabs>
        <w:autoSpaceDE w:val="0"/>
        <w:autoSpaceDN w:val="0"/>
        <w:adjustRightInd w:val="0"/>
        <w:spacing w:before="4"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1.2.</w:t>
      </w:r>
      <w:r>
        <w:rPr>
          <w:rFonts w:ascii="Arial" w:hAnsi="Arial" w:cs="Arial"/>
          <w:spacing w:val="-1"/>
          <w:kern w:val="1"/>
          <w:sz w:val="25"/>
          <w:szCs w:val="25"/>
          <w:lang w:val="es-ES"/>
        </w:rPr>
        <w:tab/>
      </w:r>
      <w:r>
        <w:rPr>
          <w:rFonts w:ascii="Arial" w:hAnsi="Arial" w:cs="Arial"/>
          <w:kern w:val="1"/>
          <w:sz w:val="25"/>
          <w:szCs w:val="25"/>
          <w:lang w:val="es-ES"/>
        </w:rPr>
        <w:t>Denominación del perfil</w:t>
      </w:r>
      <w:r>
        <w:rPr>
          <w:rFonts w:ascii="Arial" w:hAnsi="Arial" w:cs="Arial"/>
          <w:spacing w:val="4"/>
          <w:kern w:val="1"/>
          <w:sz w:val="25"/>
          <w:szCs w:val="25"/>
          <w:lang w:val="es-ES"/>
        </w:rPr>
        <w:t xml:space="preserve"> </w:t>
      </w:r>
      <w:r>
        <w:rPr>
          <w:rFonts w:ascii="Arial" w:hAnsi="Arial" w:cs="Arial"/>
          <w:kern w:val="1"/>
          <w:sz w:val="25"/>
          <w:szCs w:val="25"/>
          <w:lang w:val="es-ES"/>
        </w:rPr>
        <w:t>profesional</w:t>
      </w:r>
    </w:p>
    <w:p w14:paraId="6E1AA029" w14:textId="77777777" w:rsidR="00D34A6B" w:rsidRDefault="00D34A6B" w:rsidP="0062496C">
      <w:pPr>
        <w:widowControl w:val="0"/>
        <w:tabs>
          <w:tab w:val="left" w:pos="0"/>
          <w:tab w:val="left" w:pos="931"/>
        </w:tabs>
        <w:autoSpaceDE w:val="0"/>
        <w:autoSpaceDN w:val="0"/>
        <w:adjustRightInd w:val="0"/>
        <w:spacing w:before="3"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1.3.</w:t>
      </w:r>
      <w:r>
        <w:rPr>
          <w:rFonts w:ascii="Arial" w:hAnsi="Arial" w:cs="Arial"/>
          <w:spacing w:val="-1"/>
          <w:kern w:val="1"/>
          <w:sz w:val="25"/>
          <w:szCs w:val="25"/>
          <w:lang w:val="es-ES"/>
        </w:rPr>
        <w:tab/>
      </w:r>
      <w:r>
        <w:rPr>
          <w:rFonts w:ascii="Arial" w:hAnsi="Arial" w:cs="Arial"/>
          <w:kern w:val="1"/>
          <w:sz w:val="25"/>
          <w:szCs w:val="25"/>
          <w:lang w:val="es-ES"/>
        </w:rPr>
        <w:t>Familia</w:t>
      </w:r>
      <w:r>
        <w:rPr>
          <w:rFonts w:ascii="Arial" w:hAnsi="Arial" w:cs="Arial"/>
          <w:spacing w:val="2"/>
          <w:kern w:val="1"/>
          <w:sz w:val="25"/>
          <w:szCs w:val="25"/>
          <w:lang w:val="es-ES"/>
        </w:rPr>
        <w:t xml:space="preserve"> </w:t>
      </w:r>
      <w:r>
        <w:rPr>
          <w:rFonts w:ascii="Arial" w:hAnsi="Arial" w:cs="Arial"/>
          <w:kern w:val="1"/>
          <w:sz w:val="25"/>
          <w:szCs w:val="25"/>
          <w:lang w:val="es-ES"/>
        </w:rPr>
        <w:t>profesional</w:t>
      </w:r>
    </w:p>
    <w:p w14:paraId="0E7F3810" w14:textId="77777777" w:rsidR="00D34A6B" w:rsidRDefault="00D34A6B" w:rsidP="0062496C">
      <w:pPr>
        <w:widowControl w:val="0"/>
        <w:tabs>
          <w:tab w:val="left" w:pos="0"/>
          <w:tab w:val="left" w:pos="934"/>
        </w:tabs>
        <w:autoSpaceDE w:val="0"/>
        <w:autoSpaceDN w:val="0"/>
        <w:adjustRightInd w:val="0"/>
        <w:spacing w:before="4"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1.4.</w:t>
      </w:r>
      <w:r>
        <w:rPr>
          <w:rFonts w:ascii="Arial" w:hAnsi="Arial" w:cs="Arial"/>
          <w:spacing w:val="-1"/>
          <w:kern w:val="1"/>
          <w:sz w:val="25"/>
          <w:szCs w:val="25"/>
          <w:lang w:val="es-ES"/>
        </w:rPr>
        <w:tab/>
      </w:r>
      <w:r>
        <w:rPr>
          <w:rFonts w:ascii="Arial" w:hAnsi="Arial" w:cs="Arial"/>
          <w:kern w:val="1"/>
          <w:sz w:val="25"/>
          <w:szCs w:val="25"/>
          <w:lang w:val="es-ES"/>
        </w:rPr>
        <w:t>Denominación del título o certificado de</w:t>
      </w:r>
      <w:r>
        <w:rPr>
          <w:rFonts w:ascii="Arial" w:hAnsi="Arial" w:cs="Arial"/>
          <w:spacing w:val="6"/>
          <w:kern w:val="1"/>
          <w:sz w:val="25"/>
          <w:szCs w:val="25"/>
          <w:lang w:val="es-ES"/>
        </w:rPr>
        <w:t xml:space="preserve"> </w:t>
      </w:r>
      <w:r>
        <w:rPr>
          <w:rFonts w:ascii="Arial" w:hAnsi="Arial" w:cs="Arial"/>
          <w:kern w:val="1"/>
          <w:sz w:val="25"/>
          <w:szCs w:val="25"/>
          <w:lang w:val="es-ES"/>
        </w:rPr>
        <w:t>referencia</w:t>
      </w:r>
    </w:p>
    <w:p w14:paraId="41967855" w14:textId="77777777" w:rsidR="00D34A6B" w:rsidRDefault="00D34A6B" w:rsidP="0062496C">
      <w:pPr>
        <w:widowControl w:val="0"/>
        <w:tabs>
          <w:tab w:val="left" w:pos="0"/>
          <w:tab w:val="left" w:pos="933"/>
        </w:tabs>
        <w:autoSpaceDE w:val="0"/>
        <w:autoSpaceDN w:val="0"/>
        <w:adjustRightInd w:val="0"/>
        <w:spacing w:before="3"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1.5.</w:t>
      </w:r>
      <w:r>
        <w:rPr>
          <w:rFonts w:ascii="Arial" w:hAnsi="Arial" w:cs="Arial"/>
          <w:spacing w:val="-1"/>
          <w:kern w:val="1"/>
          <w:sz w:val="25"/>
          <w:szCs w:val="25"/>
          <w:lang w:val="es-ES"/>
        </w:rPr>
        <w:tab/>
      </w:r>
      <w:r>
        <w:rPr>
          <w:rFonts w:ascii="Arial" w:hAnsi="Arial" w:cs="Arial"/>
          <w:kern w:val="1"/>
          <w:sz w:val="25"/>
          <w:szCs w:val="25"/>
          <w:lang w:val="es-ES"/>
        </w:rPr>
        <w:t>Nivel y ámbito de la trayectoria</w:t>
      </w:r>
      <w:r>
        <w:rPr>
          <w:rFonts w:ascii="Arial" w:hAnsi="Arial" w:cs="Arial"/>
          <w:spacing w:val="5"/>
          <w:kern w:val="1"/>
          <w:sz w:val="25"/>
          <w:szCs w:val="25"/>
          <w:lang w:val="es-ES"/>
        </w:rPr>
        <w:t xml:space="preserve"> </w:t>
      </w:r>
      <w:r>
        <w:rPr>
          <w:rFonts w:ascii="Arial" w:hAnsi="Arial" w:cs="Arial"/>
          <w:kern w:val="1"/>
          <w:sz w:val="25"/>
          <w:szCs w:val="25"/>
          <w:lang w:val="es-ES"/>
        </w:rPr>
        <w:t>formativa</w:t>
      </w:r>
    </w:p>
    <w:p w14:paraId="44932966" w14:textId="77777777" w:rsidR="00D34A6B" w:rsidRDefault="00D34A6B" w:rsidP="0062496C">
      <w:pPr>
        <w:widowControl w:val="0"/>
        <w:tabs>
          <w:tab w:val="left" w:pos="0"/>
        </w:tabs>
        <w:autoSpaceDE w:val="0"/>
        <w:autoSpaceDN w:val="0"/>
        <w:adjustRightInd w:val="0"/>
        <w:spacing w:before="6" w:after="0" w:line="240" w:lineRule="auto"/>
        <w:ind w:right="-1"/>
        <w:rPr>
          <w:rFonts w:ascii="Times New Roman" w:hAnsi="Times New Roman" w:cs="Times New Roman"/>
          <w:kern w:val="1"/>
          <w:sz w:val="27"/>
          <w:szCs w:val="27"/>
          <w:lang w:val="es-ES"/>
        </w:rPr>
      </w:pPr>
    </w:p>
    <w:p w14:paraId="5CA803B2" w14:textId="77777777" w:rsidR="00D34A6B" w:rsidRDefault="00D34A6B" w:rsidP="0062496C">
      <w:pPr>
        <w:widowControl w:val="0"/>
        <w:tabs>
          <w:tab w:val="left" w:pos="0"/>
          <w:tab w:val="left" w:pos="745"/>
        </w:tabs>
        <w:autoSpaceDE w:val="0"/>
        <w:autoSpaceDN w:val="0"/>
        <w:adjustRightInd w:val="0"/>
        <w:spacing w:after="0" w:line="240" w:lineRule="auto"/>
        <w:ind w:right="-1"/>
        <w:rPr>
          <w:rFonts w:ascii="Arial" w:hAnsi="Arial" w:cs="Arial"/>
          <w:kern w:val="1"/>
          <w:sz w:val="27"/>
          <w:szCs w:val="27"/>
          <w:lang w:val="es-ES"/>
        </w:rPr>
      </w:pPr>
      <w:r>
        <w:rPr>
          <w:rFonts w:ascii="Arial" w:hAnsi="Arial" w:cs="Arial"/>
          <w:kern w:val="1"/>
          <w:sz w:val="27"/>
          <w:szCs w:val="27"/>
          <w:lang w:val="es-ES"/>
        </w:rPr>
        <w:t>2.</w:t>
      </w:r>
      <w:r>
        <w:rPr>
          <w:rFonts w:ascii="Arial" w:hAnsi="Arial" w:cs="Arial"/>
          <w:kern w:val="1"/>
          <w:sz w:val="27"/>
          <w:szCs w:val="27"/>
          <w:lang w:val="es-ES"/>
        </w:rPr>
        <w:tab/>
        <w:t>Referencial al Perfil</w:t>
      </w:r>
      <w:r>
        <w:rPr>
          <w:rFonts w:ascii="Arial" w:hAnsi="Arial" w:cs="Arial"/>
          <w:spacing w:val="-1"/>
          <w:kern w:val="1"/>
          <w:sz w:val="27"/>
          <w:szCs w:val="27"/>
          <w:lang w:val="es-ES"/>
        </w:rPr>
        <w:t xml:space="preserve"> </w:t>
      </w:r>
      <w:r>
        <w:rPr>
          <w:rFonts w:ascii="Arial" w:hAnsi="Arial" w:cs="Arial"/>
          <w:kern w:val="1"/>
          <w:sz w:val="27"/>
          <w:szCs w:val="27"/>
          <w:lang w:val="es-ES"/>
        </w:rPr>
        <w:t>Profesional</w:t>
      </w:r>
    </w:p>
    <w:p w14:paraId="34A2B51B" w14:textId="77777777" w:rsidR="00D34A6B" w:rsidRDefault="00D34A6B" w:rsidP="0062496C">
      <w:pPr>
        <w:widowControl w:val="0"/>
        <w:tabs>
          <w:tab w:val="left" w:pos="0"/>
          <w:tab w:val="left" w:pos="933"/>
        </w:tabs>
        <w:autoSpaceDE w:val="0"/>
        <w:autoSpaceDN w:val="0"/>
        <w:adjustRightInd w:val="0"/>
        <w:spacing w:before="1"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2.1.</w:t>
      </w:r>
      <w:r>
        <w:rPr>
          <w:rFonts w:ascii="Arial" w:hAnsi="Arial" w:cs="Arial"/>
          <w:spacing w:val="-1"/>
          <w:kern w:val="1"/>
          <w:sz w:val="25"/>
          <w:szCs w:val="25"/>
          <w:lang w:val="es-ES"/>
        </w:rPr>
        <w:tab/>
      </w:r>
      <w:r>
        <w:rPr>
          <w:rFonts w:ascii="Arial" w:hAnsi="Arial" w:cs="Arial"/>
          <w:kern w:val="1"/>
          <w:sz w:val="25"/>
          <w:szCs w:val="25"/>
          <w:lang w:val="es-ES"/>
        </w:rPr>
        <w:t>Alcance del Perfil</w:t>
      </w:r>
      <w:r>
        <w:rPr>
          <w:rFonts w:ascii="Arial" w:hAnsi="Arial" w:cs="Arial"/>
          <w:spacing w:val="3"/>
          <w:kern w:val="1"/>
          <w:sz w:val="25"/>
          <w:szCs w:val="25"/>
          <w:lang w:val="es-ES"/>
        </w:rPr>
        <w:t xml:space="preserve"> </w:t>
      </w:r>
      <w:r>
        <w:rPr>
          <w:rFonts w:ascii="Arial" w:hAnsi="Arial" w:cs="Arial"/>
          <w:kern w:val="1"/>
          <w:sz w:val="25"/>
          <w:szCs w:val="25"/>
          <w:lang w:val="es-ES"/>
        </w:rPr>
        <w:t>Profesional</w:t>
      </w:r>
    </w:p>
    <w:p w14:paraId="610AA6CC" w14:textId="77777777" w:rsidR="00D34A6B" w:rsidRDefault="00D34A6B" w:rsidP="0062496C">
      <w:pPr>
        <w:widowControl w:val="0"/>
        <w:tabs>
          <w:tab w:val="left" w:pos="0"/>
          <w:tab w:val="left" w:pos="932"/>
        </w:tabs>
        <w:autoSpaceDE w:val="0"/>
        <w:autoSpaceDN w:val="0"/>
        <w:adjustRightInd w:val="0"/>
        <w:spacing w:before="5"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2.2.</w:t>
      </w:r>
      <w:r>
        <w:rPr>
          <w:rFonts w:ascii="Arial" w:hAnsi="Arial" w:cs="Arial"/>
          <w:spacing w:val="-1"/>
          <w:kern w:val="1"/>
          <w:sz w:val="25"/>
          <w:szCs w:val="25"/>
          <w:lang w:val="es-ES"/>
        </w:rPr>
        <w:tab/>
      </w:r>
      <w:r>
        <w:rPr>
          <w:rFonts w:ascii="Arial" w:hAnsi="Arial" w:cs="Arial"/>
          <w:kern w:val="1"/>
          <w:sz w:val="25"/>
          <w:szCs w:val="25"/>
          <w:lang w:val="es-ES"/>
        </w:rPr>
        <w:t>Funciones que ejerce el</w:t>
      </w:r>
      <w:r>
        <w:rPr>
          <w:rFonts w:ascii="Arial" w:hAnsi="Arial" w:cs="Arial"/>
          <w:spacing w:val="8"/>
          <w:kern w:val="1"/>
          <w:sz w:val="25"/>
          <w:szCs w:val="25"/>
          <w:lang w:val="es-ES"/>
        </w:rPr>
        <w:t xml:space="preserve"> </w:t>
      </w:r>
      <w:r>
        <w:rPr>
          <w:rFonts w:ascii="Arial" w:hAnsi="Arial" w:cs="Arial"/>
          <w:kern w:val="1"/>
          <w:sz w:val="25"/>
          <w:szCs w:val="25"/>
          <w:lang w:val="es-ES"/>
        </w:rPr>
        <w:t>profesional</w:t>
      </w:r>
    </w:p>
    <w:p w14:paraId="70ADBFB7" w14:textId="77777777" w:rsidR="00D34A6B" w:rsidRDefault="00D34A6B" w:rsidP="0062496C">
      <w:pPr>
        <w:widowControl w:val="0"/>
        <w:tabs>
          <w:tab w:val="left" w:pos="0"/>
          <w:tab w:val="left" w:pos="932"/>
        </w:tabs>
        <w:autoSpaceDE w:val="0"/>
        <w:autoSpaceDN w:val="0"/>
        <w:adjustRightInd w:val="0"/>
        <w:spacing w:before="3"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2.3.</w:t>
      </w:r>
      <w:r>
        <w:rPr>
          <w:rFonts w:ascii="Arial" w:hAnsi="Arial" w:cs="Arial"/>
          <w:spacing w:val="-1"/>
          <w:kern w:val="1"/>
          <w:sz w:val="25"/>
          <w:szCs w:val="25"/>
          <w:lang w:val="es-ES"/>
        </w:rPr>
        <w:tab/>
      </w:r>
      <w:r>
        <w:rPr>
          <w:rFonts w:ascii="Arial" w:hAnsi="Arial" w:cs="Arial"/>
          <w:kern w:val="1"/>
          <w:sz w:val="25"/>
          <w:szCs w:val="25"/>
          <w:lang w:val="es-ES"/>
        </w:rPr>
        <w:t>Área</w:t>
      </w:r>
      <w:r>
        <w:rPr>
          <w:rFonts w:ascii="Arial" w:hAnsi="Arial" w:cs="Arial"/>
          <w:spacing w:val="-1"/>
          <w:kern w:val="1"/>
          <w:sz w:val="25"/>
          <w:szCs w:val="25"/>
          <w:lang w:val="es-ES"/>
        </w:rPr>
        <w:t xml:space="preserve"> </w:t>
      </w:r>
      <w:r>
        <w:rPr>
          <w:rFonts w:ascii="Arial" w:hAnsi="Arial" w:cs="Arial"/>
          <w:kern w:val="1"/>
          <w:sz w:val="25"/>
          <w:szCs w:val="25"/>
          <w:lang w:val="es-ES"/>
        </w:rPr>
        <w:t>ocupacional</w:t>
      </w:r>
    </w:p>
    <w:p w14:paraId="54A0C6FD" w14:textId="4443EB5A" w:rsidR="00D34A6B" w:rsidRDefault="00D34A6B" w:rsidP="0062496C">
      <w:pPr>
        <w:widowControl w:val="0"/>
        <w:tabs>
          <w:tab w:val="left" w:pos="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kern w:val="1"/>
          <w:sz w:val="25"/>
          <w:szCs w:val="25"/>
          <w:lang w:val="es-ES"/>
        </w:rPr>
        <w:tab/>
        <w:t xml:space="preserve">    2.4 Habilitaciones profesionales</w:t>
      </w:r>
    </w:p>
    <w:p w14:paraId="36FECD53" w14:textId="77777777" w:rsidR="00D34A6B" w:rsidRDefault="00D34A6B" w:rsidP="0062496C">
      <w:pPr>
        <w:widowControl w:val="0"/>
        <w:tabs>
          <w:tab w:val="left" w:pos="0"/>
        </w:tabs>
        <w:autoSpaceDE w:val="0"/>
        <w:autoSpaceDN w:val="0"/>
        <w:adjustRightInd w:val="0"/>
        <w:spacing w:before="6" w:after="0" w:line="240" w:lineRule="auto"/>
        <w:ind w:right="-1"/>
        <w:rPr>
          <w:rFonts w:ascii="Times New Roman" w:hAnsi="Times New Roman" w:cs="Times New Roman"/>
          <w:kern w:val="1"/>
          <w:sz w:val="27"/>
          <w:szCs w:val="27"/>
          <w:lang w:val="es-ES"/>
        </w:rPr>
      </w:pPr>
    </w:p>
    <w:p w14:paraId="6817B4D4" w14:textId="77777777" w:rsidR="00D34A6B" w:rsidRDefault="00D34A6B" w:rsidP="0062496C">
      <w:pPr>
        <w:widowControl w:val="0"/>
        <w:tabs>
          <w:tab w:val="left" w:pos="0"/>
          <w:tab w:val="left" w:pos="744"/>
        </w:tabs>
        <w:autoSpaceDE w:val="0"/>
        <w:autoSpaceDN w:val="0"/>
        <w:adjustRightInd w:val="0"/>
        <w:spacing w:after="0" w:line="240" w:lineRule="auto"/>
        <w:ind w:right="-1"/>
        <w:rPr>
          <w:rFonts w:ascii="Arial" w:hAnsi="Arial" w:cs="Arial"/>
          <w:kern w:val="1"/>
          <w:sz w:val="27"/>
          <w:szCs w:val="27"/>
          <w:lang w:val="es-ES"/>
        </w:rPr>
      </w:pPr>
      <w:r>
        <w:rPr>
          <w:rFonts w:ascii="Arial" w:hAnsi="Arial" w:cs="Arial"/>
          <w:kern w:val="1"/>
          <w:sz w:val="27"/>
          <w:szCs w:val="27"/>
          <w:lang w:val="es-ES"/>
        </w:rPr>
        <w:t>3.</w:t>
      </w:r>
      <w:r>
        <w:rPr>
          <w:rFonts w:ascii="Arial" w:hAnsi="Arial" w:cs="Arial"/>
          <w:kern w:val="1"/>
          <w:sz w:val="27"/>
          <w:szCs w:val="27"/>
          <w:lang w:val="es-ES"/>
        </w:rPr>
        <w:tab/>
        <w:t>En relación con la Trayectoria</w:t>
      </w:r>
      <w:r>
        <w:rPr>
          <w:rFonts w:ascii="Arial" w:hAnsi="Arial" w:cs="Arial"/>
          <w:spacing w:val="2"/>
          <w:kern w:val="1"/>
          <w:sz w:val="27"/>
          <w:szCs w:val="27"/>
          <w:lang w:val="es-ES"/>
        </w:rPr>
        <w:t xml:space="preserve"> </w:t>
      </w:r>
      <w:r>
        <w:rPr>
          <w:rFonts w:ascii="Arial" w:hAnsi="Arial" w:cs="Arial"/>
          <w:kern w:val="1"/>
          <w:sz w:val="27"/>
          <w:szCs w:val="27"/>
          <w:lang w:val="es-ES"/>
        </w:rPr>
        <w:t>formativa</w:t>
      </w:r>
    </w:p>
    <w:p w14:paraId="70811463" w14:textId="77777777" w:rsidR="00D34A6B" w:rsidRDefault="00D34A6B" w:rsidP="0062496C">
      <w:pPr>
        <w:widowControl w:val="0"/>
        <w:tabs>
          <w:tab w:val="left" w:pos="0"/>
          <w:tab w:val="left" w:pos="932"/>
        </w:tabs>
        <w:autoSpaceDE w:val="0"/>
        <w:autoSpaceDN w:val="0"/>
        <w:adjustRightInd w:val="0"/>
        <w:spacing w:before="2"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3.1.</w:t>
      </w:r>
      <w:r>
        <w:rPr>
          <w:rFonts w:ascii="Arial" w:hAnsi="Arial" w:cs="Arial"/>
          <w:spacing w:val="-1"/>
          <w:kern w:val="1"/>
          <w:sz w:val="25"/>
          <w:szCs w:val="25"/>
          <w:lang w:val="es-ES"/>
        </w:rPr>
        <w:tab/>
      </w:r>
      <w:r>
        <w:rPr>
          <w:rFonts w:ascii="Arial" w:hAnsi="Arial" w:cs="Arial"/>
          <w:kern w:val="1"/>
          <w:sz w:val="25"/>
          <w:szCs w:val="25"/>
          <w:lang w:val="es-ES"/>
        </w:rPr>
        <w:t>Formación</w:t>
      </w:r>
      <w:r>
        <w:rPr>
          <w:rFonts w:ascii="Arial" w:hAnsi="Arial" w:cs="Arial"/>
          <w:spacing w:val="1"/>
          <w:kern w:val="1"/>
          <w:sz w:val="25"/>
          <w:szCs w:val="25"/>
          <w:lang w:val="es-ES"/>
        </w:rPr>
        <w:t xml:space="preserve"> </w:t>
      </w:r>
      <w:r>
        <w:rPr>
          <w:rFonts w:ascii="Arial" w:hAnsi="Arial" w:cs="Arial"/>
          <w:kern w:val="1"/>
          <w:sz w:val="25"/>
          <w:szCs w:val="25"/>
          <w:lang w:val="es-ES"/>
        </w:rPr>
        <w:t>general</w:t>
      </w:r>
    </w:p>
    <w:p w14:paraId="22F7FEF8" w14:textId="77777777" w:rsidR="00D34A6B" w:rsidRDefault="00D34A6B" w:rsidP="0062496C">
      <w:pPr>
        <w:widowControl w:val="0"/>
        <w:tabs>
          <w:tab w:val="left" w:pos="0"/>
          <w:tab w:val="left" w:pos="931"/>
        </w:tabs>
        <w:autoSpaceDE w:val="0"/>
        <w:autoSpaceDN w:val="0"/>
        <w:adjustRightInd w:val="0"/>
        <w:spacing w:before="3"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3.2.</w:t>
      </w:r>
      <w:r>
        <w:rPr>
          <w:rFonts w:ascii="Arial" w:hAnsi="Arial" w:cs="Arial"/>
          <w:spacing w:val="-1"/>
          <w:kern w:val="1"/>
          <w:sz w:val="25"/>
          <w:szCs w:val="25"/>
          <w:lang w:val="es-ES"/>
        </w:rPr>
        <w:tab/>
      </w:r>
      <w:r>
        <w:rPr>
          <w:rFonts w:ascii="Arial" w:hAnsi="Arial" w:cs="Arial"/>
          <w:kern w:val="1"/>
          <w:sz w:val="25"/>
          <w:szCs w:val="25"/>
          <w:lang w:val="es-ES"/>
        </w:rPr>
        <w:t>Formación de</w:t>
      </w:r>
      <w:r>
        <w:rPr>
          <w:rFonts w:ascii="Arial" w:hAnsi="Arial" w:cs="Arial"/>
          <w:spacing w:val="3"/>
          <w:kern w:val="1"/>
          <w:sz w:val="25"/>
          <w:szCs w:val="25"/>
          <w:lang w:val="es-ES"/>
        </w:rPr>
        <w:t xml:space="preserve"> </w:t>
      </w:r>
      <w:r>
        <w:rPr>
          <w:rFonts w:ascii="Arial" w:hAnsi="Arial" w:cs="Arial"/>
          <w:kern w:val="1"/>
          <w:sz w:val="25"/>
          <w:szCs w:val="25"/>
          <w:lang w:val="es-ES"/>
        </w:rPr>
        <w:t>fundamento</w:t>
      </w:r>
    </w:p>
    <w:p w14:paraId="1EFD443E" w14:textId="77777777" w:rsidR="00D34A6B" w:rsidRDefault="00D34A6B" w:rsidP="0062496C">
      <w:pPr>
        <w:widowControl w:val="0"/>
        <w:tabs>
          <w:tab w:val="left" w:pos="0"/>
          <w:tab w:val="left" w:pos="863"/>
        </w:tabs>
        <w:autoSpaceDE w:val="0"/>
        <w:autoSpaceDN w:val="0"/>
        <w:adjustRightInd w:val="0"/>
        <w:spacing w:before="4"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3.3</w:t>
      </w:r>
      <w:r>
        <w:rPr>
          <w:rFonts w:ascii="Arial" w:hAnsi="Arial" w:cs="Arial"/>
          <w:spacing w:val="-1"/>
          <w:kern w:val="1"/>
          <w:sz w:val="25"/>
          <w:szCs w:val="25"/>
          <w:lang w:val="es-ES"/>
        </w:rPr>
        <w:tab/>
      </w:r>
      <w:r>
        <w:rPr>
          <w:rFonts w:ascii="Arial" w:hAnsi="Arial" w:cs="Arial"/>
          <w:kern w:val="1"/>
          <w:sz w:val="25"/>
          <w:szCs w:val="25"/>
          <w:lang w:val="es-ES"/>
        </w:rPr>
        <w:t>Formación</w:t>
      </w:r>
      <w:r>
        <w:rPr>
          <w:rFonts w:ascii="Arial" w:hAnsi="Arial" w:cs="Arial"/>
          <w:spacing w:val="1"/>
          <w:kern w:val="1"/>
          <w:sz w:val="25"/>
          <w:szCs w:val="25"/>
          <w:lang w:val="es-ES"/>
        </w:rPr>
        <w:t xml:space="preserve"> </w:t>
      </w:r>
      <w:r>
        <w:rPr>
          <w:rFonts w:ascii="Arial" w:hAnsi="Arial" w:cs="Arial"/>
          <w:kern w:val="1"/>
          <w:sz w:val="25"/>
          <w:szCs w:val="25"/>
          <w:lang w:val="es-ES"/>
        </w:rPr>
        <w:t>específica</w:t>
      </w:r>
    </w:p>
    <w:p w14:paraId="752FB152" w14:textId="77777777" w:rsidR="00D34A6B" w:rsidRDefault="00D34A6B" w:rsidP="0062496C">
      <w:pPr>
        <w:widowControl w:val="0"/>
        <w:tabs>
          <w:tab w:val="left" w:pos="0"/>
          <w:tab w:val="left" w:pos="863"/>
        </w:tabs>
        <w:autoSpaceDE w:val="0"/>
        <w:autoSpaceDN w:val="0"/>
        <w:adjustRightInd w:val="0"/>
        <w:spacing w:before="3"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3.4</w:t>
      </w:r>
      <w:r>
        <w:rPr>
          <w:rFonts w:ascii="Arial" w:hAnsi="Arial" w:cs="Arial"/>
          <w:spacing w:val="-1"/>
          <w:kern w:val="1"/>
          <w:sz w:val="25"/>
          <w:szCs w:val="25"/>
          <w:lang w:val="es-ES"/>
        </w:rPr>
        <w:tab/>
      </w:r>
      <w:r>
        <w:rPr>
          <w:rFonts w:ascii="Arial" w:hAnsi="Arial" w:cs="Arial"/>
          <w:kern w:val="1"/>
          <w:sz w:val="25"/>
          <w:szCs w:val="25"/>
          <w:lang w:val="es-ES"/>
        </w:rPr>
        <w:t>Prácticas</w:t>
      </w:r>
      <w:r>
        <w:rPr>
          <w:rFonts w:ascii="Arial" w:hAnsi="Arial" w:cs="Arial"/>
          <w:spacing w:val="1"/>
          <w:kern w:val="1"/>
          <w:sz w:val="25"/>
          <w:szCs w:val="25"/>
          <w:lang w:val="es-ES"/>
        </w:rPr>
        <w:t xml:space="preserve"> </w:t>
      </w:r>
      <w:proofErr w:type="spellStart"/>
      <w:r>
        <w:rPr>
          <w:rFonts w:ascii="Arial" w:hAnsi="Arial" w:cs="Arial"/>
          <w:kern w:val="1"/>
          <w:sz w:val="25"/>
          <w:szCs w:val="25"/>
          <w:lang w:val="es-ES"/>
        </w:rPr>
        <w:t>profesionalizantes</w:t>
      </w:r>
      <w:proofErr w:type="spellEnd"/>
    </w:p>
    <w:p w14:paraId="41B29CD6" w14:textId="77777777" w:rsidR="00D34A6B" w:rsidRDefault="00D34A6B" w:rsidP="0062496C">
      <w:pPr>
        <w:widowControl w:val="0"/>
        <w:tabs>
          <w:tab w:val="left" w:pos="0"/>
          <w:tab w:val="left" w:pos="863"/>
        </w:tabs>
        <w:autoSpaceDE w:val="0"/>
        <w:autoSpaceDN w:val="0"/>
        <w:adjustRightInd w:val="0"/>
        <w:spacing w:before="3"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3.5</w:t>
      </w:r>
      <w:r>
        <w:rPr>
          <w:rFonts w:ascii="Arial" w:hAnsi="Arial" w:cs="Arial"/>
          <w:spacing w:val="-1"/>
          <w:kern w:val="1"/>
          <w:sz w:val="25"/>
          <w:szCs w:val="25"/>
          <w:lang w:val="es-ES"/>
        </w:rPr>
        <w:tab/>
      </w:r>
      <w:r>
        <w:rPr>
          <w:rFonts w:ascii="Arial" w:hAnsi="Arial" w:cs="Arial"/>
          <w:kern w:val="1"/>
          <w:sz w:val="25"/>
          <w:szCs w:val="25"/>
          <w:lang w:val="es-ES"/>
        </w:rPr>
        <w:t>Carga horaria</w:t>
      </w:r>
      <w:r>
        <w:rPr>
          <w:rFonts w:ascii="Arial" w:hAnsi="Arial" w:cs="Arial"/>
          <w:spacing w:val="2"/>
          <w:kern w:val="1"/>
          <w:sz w:val="25"/>
          <w:szCs w:val="25"/>
          <w:lang w:val="es-ES"/>
        </w:rPr>
        <w:t xml:space="preserve"> </w:t>
      </w:r>
      <w:r>
        <w:rPr>
          <w:rFonts w:ascii="Arial" w:hAnsi="Arial" w:cs="Arial"/>
          <w:kern w:val="1"/>
          <w:sz w:val="25"/>
          <w:szCs w:val="25"/>
          <w:lang w:val="es-ES"/>
        </w:rPr>
        <w:t>mínima</w:t>
      </w:r>
    </w:p>
    <w:p w14:paraId="7C3795EE" w14:textId="77777777" w:rsidR="00D34A6B" w:rsidRDefault="00D34A6B" w:rsidP="0062496C">
      <w:pPr>
        <w:widowControl w:val="0"/>
        <w:tabs>
          <w:tab w:val="left" w:pos="0"/>
          <w:tab w:val="left" w:pos="863"/>
        </w:tabs>
        <w:autoSpaceDE w:val="0"/>
        <w:autoSpaceDN w:val="0"/>
        <w:adjustRightInd w:val="0"/>
        <w:spacing w:before="3" w:after="0" w:line="240" w:lineRule="auto"/>
        <w:ind w:left="1080" w:right="-1"/>
        <w:rPr>
          <w:rFonts w:ascii="Arial" w:hAnsi="Arial" w:cs="Arial"/>
          <w:kern w:val="1"/>
          <w:sz w:val="25"/>
          <w:szCs w:val="25"/>
          <w:lang w:val="es-ES"/>
        </w:rPr>
      </w:pPr>
      <w:r>
        <w:rPr>
          <w:rFonts w:ascii="Arial" w:hAnsi="Arial" w:cs="Arial"/>
          <w:spacing w:val="-1"/>
          <w:kern w:val="1"/>
          <w:sz w:val="25"/>
          <w:szCs w:val="25"/>
          <w:lang w:val="es-ES"/>
        </w:rPr>
        <w:t>3.6</w:t>
      </w:r>
      <w:r>
        <w:rPr>
          <w:rFonts w:ascii="Arial" w:hAnsi="Arial" w:cs="Arial"/>
          <w:spacing w:val="-1"/>
          <w:kern w:val="1"/>
          <w:sz w:val="25"/>
          <w:szCs w:val="25"/>
          <w:lang w:val="es-ES"/>
        </w:rPr>
        <w:tab/>
      </w:r>
      <w:r>
        <w:rPr>
          <w:rFonts w:ascii="Arial" w:hAnsi="Arial" w:cs="Arial"/>
          <w:kern w:val="1"/>
          <w:sz w:val="25"/>
          <w:szCs w:val="25"/>
          <w:lang w:val="es-ES"/>
        </w:rPr>
        <w:t>Entorno</w:t>
      </w:r>
      <w:r>
        <w:rPr>
          <w:rFonts w:ascii="Arial" w:hAnsi="Arial" w:cs="Arial"/>
          <w:spacing w:val="1"/>
          <w:kern w:val="1"/>
          <w:sz w:val="25"/>
          <w:szCs w:val="25"/>
          <w:lang w:val="es-ES"/>
        </w:rPr>
        <w:t xml:space="preserve"> </w:t>
      </w:r>
      <w:r>
        <w:rPr>
          <w:rFonts w:ascii="Arial" w:hAnsi="Arial" w:cs="Arial"/>
          <w:kern w:val="1"/>
          <w:sz w:val="25"/>
          <w:szCs w:val="25"/>
          <w:lang w:val="es-ES"/>
        </w:rPr>
        <w:t>Formativo</w:t>
      </w:r>
    </w:p>
    <w:p w14:paraId="7B7FC3A5" w14:textId="77777777" w:rsidR="00D34A6B" w:rsidRDefault="00D34A6B" w:rsidP="0062496C">
      <w:pPr>
        <w:widowControl w:val="0"/>
        <w:tabs>
          <w:tab w:val="left" w:pos="0"/>
          <w:tab w:val="left" w:pos="743"/>
        </w:tabs>
        <w:autoSpaceDE w:val="0"/>
        <w:autoSpaceDN w:val="0"/>
        <w:adjustRightInd w:val="0"/>
        <w:spacing w:before="199" w:after="0" w:line="242" w:lineRule="auto"/>
        <w:ind w:right="-1"/>
        <w:rPr>
          <w:rFonts w:ascii="Arial" w:hAnsi="Arial" w:cs="Arial"/>
          <w:kern w:val="1"/>
          <w:sz w:val="27"/>
          <w:szCs w:val="27"/>
          <w:lang w:val="es-ES"/>
        </w:rPr>
      </w:pPr>
      <w:r>
        <w:rPr>
          <w:rFonts w:ascii="Arial" w:hAnsi="Arial" w:cs="Arial"/>
          <w:kern w:val="1"/>
          <w:sz w:val="27"/>
          <w:szCs w:val="27"/>
          <w:lang w:val="es-ES"/>
        </w:rPr>
        <w:lastRenderedPageBreak/>
        <w:t>4.</w:t>
      </w:r>
      <w:r>
        <w:rPr>
          <w:rFonts w:ascii="Arial" w:hAnsi="Arial" w:cs="Arial"/>
          <w:kern w:val="1"/>
          <w:sz w:val="27"/>
          <w:szCs w:val="27"/>
          <w:lang w:val="es-ES"/>
        </w:rPr>
        <w:tab/>
        <w:t>Acreditación de saberes de trayectorias formativas de otros ámbitos de la ETP</w:t>
      </w:r>
    </w:p>
    <w:p w14:paraId="6F817844"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4EFB520"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17"/>
          <w:szCs w:val="17"/>
          <w:lang w:val="es-ES"/>
        </w:rPr>
      </w:pPr>
    </w:p>
    <w:p w14:paraId="12E61D64" w14:textId="77777777" w:rsidR="00D34A6B" w:rsidRDefault="00D34A6B" w:rsidP="0062496C">
      <w:pPr>
        <w:widowControl w:val="0"/>
        <w:tabs>
          <w:tab w:val="left" w:pos="0"/>
          <w:tab w:val="left" w:pos="955"/>
        </w:tabs>
        <w:autoSpaceDE w:val="0"/>
        <w:autoSpaceDN w:val="0"/>
        <w:adjustRightInd w:val="0"/>
        <w:spacing w:before="95" w:after="0" w:line="240" w:lineRule="auto"/>
        <w:ind w:right="-1"/>
        <w:rPr>
          <w:rFonts w:ascii="Arial" w:hAnsi="Arial" w:cs="Arial"/>
          <w:b/>
          <w:bCs/>
          <w:kern w:val="1"/>
          <w:sz w:val="23"/>
          <w:szCs w:val="23"/>
          <w:lang w:val="es-ES"/>
        </w:rPr>
      </w:pPr>
    </w:p>
    <w:p w14:paraId="0B04602C" w14:textId="77777777" w:rsidR="00D34A6B" w:rsidRDefault="00D34A6B" w:rsidP="0062496C">
      <w:pPr>
        <w:widowControl w:val="0"/>
        <w:tabs>
          <w:tab w:val="left" w:pos="0"/>
          <w:tab w:val="left" w:pos="955"/>
        </w:tabs>
        <w:autoSpaceDE w:val="0"/>
        <w:autoSpaceDN w:val="0"/>
        <w:adjustRightInd w:val="0"/>
        <w:spacing w:before="95" w:after="0" w:line="240" w:lineRule="auto"/>
        <w:ind w:right="-1"/>
        <w:rPr>
          <w:rFonts w:ascii="Arial" w:hAnsi="Arial" w:cs="Arial"/>
          <w:b/>
          <w:bCs/>
          <w:kern w:val="1"/>
          <w:sz w:val="23"/>
          <w:szCs w:val="23"/>
          <w:lang w:val="es-ES"/>
        </w:rPr>
      </w:pPr>
      <w:r>
        <w:rPr>
          <w:rFonts w:ascii="Arial" w:hAnsi="Arial" w:cs="Arial"/>
          <w:b/>
          <w:bCs/>
          <w:kern w:val="1"/>
          <w:sz w:val="23"/>
          <w:szCs w:val="23"/>
          <w:lang w:val="es-ES"/>
        </w:rPr>
        <w:t>1.</w:t>
      </w:r>
      <w:r>
        <w:rPr>
          <w:rFonts w:ascii="Arial" w:hAnsi="Arial" w:cs="Arial"/>
          <w:b/>
          <w:bCs/>
          <w:kern w:val="1"/>
          <w:sz w:val="23"/>
          <w:szCs w:val="23"/>
          <w:lang w:val="es-ES"/>
        </w:rPr>
        <w:tab/>
        <w:t>Identificación del</w:t>
      </w:r>
      <w:r>
        <w:rPr>
          <w:rFonts w:ascii="Arial" w:hAnsi="Arial" w:cs="Arial"/>
          <w:b/>
          <w:bCs/>
          <w:spacing w:val="2"/>
          <w:kern w:val="1"/>
          <w:sz w:val="23"/>
          <w:szCs w:val="23"/>
          <w:lang w:val="es-ES"/>
        </w:rPr>
        <w:t xml:space="preserve"> </w:t>
      </w:r>
      <w:r>
        <w:rPr>
          <w:rFonts w:ascii="Arial" w:hAnsi="Arial" w:cs="Arial"/>
          <w:b/>
          <w:bCs/>
          <w:kern w:val="1"/>
          <w:sz w:val="23"/>
          <w:szCs w:val="23"/>
          <w:lang w:val="es-ES"/>
        </w:rPr>
        <w:t>título</w:t>
      </w:r>
    </w:p>
    <w:p w14:paraId="41EA3FC4" w14:textId="77777777" w:rsidR="00D34A6B" w:rsidRDefault="00D34A6B" w:rsidP="0062496C">
      <w:pPr>
        <w:widowControl w:val="0"/>
        <w:tabs>
          <w:tab w:val="left" w:pos="0"/>
          <w:tab w:val="left" w:pos="1084"/>
        </w:tabs>
        <w:autoSpaceDE w:val="0"/>
        <w:autoSpaceDN w:val="0"/>
        <w:adjustRightInd w:val="0"/>
        <w:spacing w:before="200" w:after="0" w:line="240" w:lineRule="auto"/>
        <w:ind w:left="1080" w:right="-1"/>
        <w:rPr>
          <w:rFonts w:ascii="Arial" w:hAnsi="Arial" w:cs="Arial"/>
          <w:kern w:val="1"/>
          <w:sz w:val="23"/>
          <w:szCs w:val="23"/>
          <w:lang w:val="es-ES"/>
        </w:rPr>
      </w:pPr>
      <w:r>
        <w:rPr>
          <w:rFonts w:ascii="Arial" w:hAnsi="Arial" w:cs="Arial"/>
          <w:kern w:val="1"/>
          <w:sz w:val="23"/>
          <w:szCs w:val="23"/>
          <w:lang w:val="es-ES"/>
        </w:rPr>
        <w:t>1.1</w:t>
      </w:r>
      <w:r>
        <w:rPr>
          <w:rFonts w:ascii="Arial" w:hAnsi="Arial" w:cs="Arial"/>
          <w:kern w:val="1"/>
          <w:sz w:val="23"/>
          <w:szCs w:val="23"/>
          <w:lang w:val="es-ES"/>
        </w:rPr>
        <w:tab/>
        <w:t>Sector de actividad socio productiva:</w:t>
      </w:r>
      <w:r>
        <w:rPr>
          <w:rFonts w:ascii="Arial" w:hAnsi="Arial" w:cs="Arial"/>
          <w:spacing w:val="10"/>
          <w:kern w:val="1"/>
          <w:sz w:val="23"/>
          <w:szCs w:val="23"/>
          <w:lang w:val="es-ES"/>
        </w:rPr>
        <w:t xml:space="preserve"> </w:t>
      </w:r>
      <w:r>
        <w:rPr>
          <w:rFonts w:ascii="Arial" w:hAnsi="Arial" w:cs="Arial"/>
          <w:kern w:val="1"/>
          <w:sz w:val="23"/>
          <w:szCs w:val="23"/>
          <w:lang w:val="es-ES"/>
        </w:rPr>
        <w:t>Informática</w:t>
      </w:r>
    </w:p>
    <w:p w14:paraId="529D1C7E" w14:textId="77777777" w:rsidR="00D34A6B" w:rsidRDefault="00D34A6B" w:rsidP="0062496C">
      <w:pPr>
        <w:widowControl w:val="0"/>
        <w:tabs>
          <w:tab w:val="left" w:pos="0"/>
          <w:tab w:val="left" w:pos="1084"/>
        </w:tabs>
        <w:autoSpaceDE w:val="0"/>
        <w:autoSpaceDN w:val="0"/>
        <w:adjustRightInd w:val="0"/>
        <w:spacing w:before="205" w:after="0" w:line="240" w:lineRule="auto"/>
        <w:ind w:left="1080" w:right="-1"/>
        <w:rPr>
          <w:rFonts w:ascii="Arial" w:hAnsi="Arial" w:cs="Arial"/>
          <w:kern w:val="1"/>
          <w:sz w:val="23"/>
          <w:szCs w:val="23"/>
          <w:lang w:val="es-ES"/>
        </w:rPr>
      </w:pPr>
      <w:r>
        <w:rPr>
          <w:rFonts w:ascii="Arial" w:hAnsi="Arial" w:cs="Arial"/>
          <w:kern w:val="1"/>
          <w:sz w:val="23"/>
          <w:szCs w:val="23"/>
          <w:lang w:val="es-ES"/>
        </w:rPr>
        <w:t>1.2</w:t>
      </w:r>
      <w:r>
        <w:rPr>
          <w:rFonts w:ascii="Arial" w:hAnsi="Arial" w:cs="Arial"/>
          <w:kern w:val="1"/>
          <w:sz w:val="23"/>
          <w:szCs w:val="23"/>
          <w:lang w:val="es-ES"/>
        </w:rPr>
        <w:tab/>
        <w:t>Denominación del perfil profesional: Técnico Superior en Ciencia de Datos e Inteligencia</w:t>
      </w:r>
      <w:r>
        <w:rPr>
          <w:rFonts w:ascii="Arial" w:hAnsi="Arial" w:cs="Arial"/>
          <w:spacing w:val="3"/>
          <w:kern w:val="1"/>
          <w:sz w:val="23"/>
          <w:szCs w:val="23"/>
          <w:lang w:val="es-ES"/>
        </w:rPr>
        <w:t xml:space="preserve"> </w:t>
      </w:r>
      <w:r>
        <w:rPr>
          <w:rFonts w:ascii="Arial" w:hAnsi="Arial" w:cs="Arial"/>
          <w:kern w:val="1"/>
          <w:sz w:val="23"/>
          <w:szCs w:val="23"/>
          <w:lang w:val="es-ES"/>
        </w:rPr>
        <w:t>Artificial</w:t>
      </w:r>
    </w:p>
    <w:p w14:paraId="705AE2E4" w14:textId="77777777" w:rsidR="00D34A6B" w:rsidRDefault="00D34A6B" w:rsidP="0062496C">
      <w:pPr>
        <w:widowControl w:val="0"/>
        <w:tabs>
          <w:tab w:val="left" w:pos="0"/>
          <w:tab w:val="left" w:pos="1084"/>
        </w:tabs>
        <w:autoSpaceDE w:val="0"/>
        <w:autoSpaceDN w:val="0"/>
        <w:adjustRightInd w:val="0"/>
        <w:spacing w:before="196" w:after="0" w:line="240" w:lineRule="auto"/>
        <w:ind w:left="1080" w:right="-1"/>
        <w:rPr>
          <w:rFonts w:ascii="Arial" w:hAnsi="Arial" w:cs="Arial"/>
          <w:kern w:val="1"/>
          <w:sz w:val="23"/>
          <w:szCs w:val="23"/>
          <w:lang w:val="es-ES"/>
        </w:rPr>
      </w:pPr>
      <w:r>
        <w:rPr>
          <w:rFonts w:ascii="Arial" w:hAnsi="Arial" w:cs="Arial"/>
          <w:kern w:val="1"/>
          <w:sz w:val="23"/>
          <w:szCs w:val="23"/>
          <w:lang w:val="es-ES"/>
        </w:rPr>
        <w:t>1.3</w:t>
      </w:r>
      <w:r>
        <w:rPr>
          <w:rFonts w:ascii="Arial" w:hAnsi="Arial" w:cs="Arial"/>
          <w:kern w:val="1"/>
          <w:sz w:val="23"/>
          <w:szCs w:val="23"/>
          <w:lang w:val="es-ES"/>
        </w:rPr>
        <w:tab/>
        <w:t>Familia profesional:</w:t>
      </w:r>
      <w:r>
        <w:rPr>
          <w:rFonts w:ascii="Arial" w:hAnsi="Arial" w:cs="Arial"/>
          <w:spacing w:val="5"/>
          <w:kern w:val="1"/>
          <w:sz w:val="23"/>
          <w:szCs w:val="23"/>
          <w:lang w:val="es-ES"/>
        </w:rPr>
        <w:t xml:space="preserve"> </w:t>
      </w:r>
      <w:r>
        <w:rPr>
          <w:rFonts w:ascii="Arial" w:hAnsi="Arial" w:cs="Arial"/>
          <w:kern w:val="1"/>
          <w:sz w:val="23"/>
          <w:szCs w:val="23"/>
          <w:lang w:val="es-ES"/>
        </w:rPr>
        <w:t>Informática</w:t>
      </w:r>
    </w:p>
    <w:p w14:paraId="69BF2BDA" w14:textId="77777777" w:rsidR="00D34A6B" w:rsidRDefault="00D34A6B" w:rsidP="0062496C">
      <w:pPr>
        <w:widowControl w:val="0"/>
        <w:tabs>
          <w:tab w:val="left" w:pos="0"/>
          <w:tab w:val="left" w:pos="1084"/>
        </w:tabs>
        <w:autoSpaceDE w:val="0"/>
        <w:autoSpaceDN w:val="0"/>
        <w:adjustRightInd w:val="0"/>
        <w:spacing w:before="200" w:after="0" w:line="244" w:lineRule="auto"/>
        <w:ind w:left="1080" w:right="-1"/>
        <w:rPr>
          <w:rFonts w:ascii="Arial" w:hAnsi="Arial" w:cs="Arial"/>
          <w:kern w:val="1"/>
          <w:sz w:val="23"/>
          <w:szCs w:val="23"/>
          <w:lang w:val="es-ES"/>
        </w:rPr>
      </w:pPr>
      <w:r>
        <w:rPr>
          <w:rFonts w:ascii="Arial" w:hAnsi="Arial" w:cs="Arial"/>
          <w:kern w:val="1"/>
          <w:sz w:val="23"/>
          <w:szCs w:val="23"/>
          <w:lang w:val="es-ES"/>
        </w:rPr>
        <w:t>1.4</w:t>
      </w:r>
      <w:r>
        <w:rPr>
          <w:rFonts w:ascii="Arial" w:hAnsi="Arial" w:cs="Arial"/>
          <w:kern w:val="1"/>
          <w:sz w:val="23"/>
          <w:szCs w:val="23"/>
          <w:lang w:val="es-ES"/>
        </w:rPr>
        <w:tab/>
        <w:t>Denominación del título: Técnico Superior en Ciencia de Datos e Inteligencia Artificial</w:t>
      </w:r>
    </w:p>
    <w:p w14:paraId="6602411B" w14:textId="77777777" w:rsidR="00D34A6B" w:rsidRDefault="00D34A6B" w:rsidP="0062496C">
      <w:pPr>
        <w:widowControl w:val="0"/>
        <w:tabs>
          <w:tab w:val="left" w:pos="0"/>
          <w:tab w:val="left" w:pos="1084"/>
        </w:tabs>
        <w:autoSpaceDE w:val="0"/>
        <w:autoSpaceDN w:val="0"/>
        <w:adjustRightInd w:val="0"/>
        <w:spacing w:before="190" w:after="0" w:line="242" w:lineRule="auto"/>
        <w:ind w:left="1080" w:right="-1"/>
        <w:rPr>
          <w:rFonts w:ascii="Arial" w:hAnsi="Arial" w:cs="Arial"/>
          <w:kern w:val="1"/>
          <w:sz w:val="23"/>
          <w:szCs w:val="23"/>
          <w:lang w:val="es-ES"/>
        </w:rPr>
      </w:pPr>
      <w:r>
        <w:rPr>
          <w:rFonts w:ascii="Arial" w:hAnsi="Arial" w:cs="Arial"/>
          <w:kern w:val="1"/>
          <w:sz w:val="23"/>
          <w:szCs w:val="23"/>
          <w:lang w:val="es-ES"/>
        </w:rPr>
        <w:t>1.5</w:t>
      </w:r>
      <w:r>
        <w:rPr>
          <w:rFonts w:ascii="Arial" w:hAnsi="Arial" w:cs="Arial"/>
          <w:kern w:val="1"/>
          <w:sz w:val="23"/>
          <w:szCs w:val="23"/>
          <w:lang w:val="es-ES"/>
        </w:rPr>
        <w:tab/>
        <w:t>Nivel y ámbito de la trayectoria formativa: Nivel Superior y ámbito de Educación Técnica de la modalidad de Educación Técnico Profesional, según Res CFE Nro. 13/07.</w:t>
      </w:r>
    </w:p>
    <w:p w14:paraId="7F888CC2"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348CFA8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34"/>
          <w:szCs w:val="34"/>
          <w:lang w:val="es-ES"/>
        </w:rPr>
      </w:pPr>
    </w:p>
    <w:p w14:paraId="1F738687" w14:textId="77777777" w:rsidR="00D34A6B" w:rsidRDefault="00D34A6B" w:rsidP="0062496C">
      <w:pPr>
        <w:widowControl w:val="0"/>
        <w:tabs>
          <w:tab w:val="left" w:pos="0"/>
          <w:tab w:val="left" w:pos="928"/>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kern w:val="1"/>
          <w:sz w:val="23"/>
          <w:szCs w:val="23"/>
          <w:lang w:val="es-ES"/>
        </w:rPr>
        <w:t>2.</w:t>
      </w:r>
      <w:r>
        <w:rPr>
          <w:rFonts w:ascii="Arial" w:hAnsi="Arial" w:cs="Arial"/>
          <w:b/>
          <w:bCs/>
          <w:kern w:val="1"/>
          <w:sz w:val="23"/>
          <w:szCs w:val="23"/>
          <w:lang w:val="es-ES"/>
        </w:rPr>
        <w:tab/>
        <w:t>Referencial al Perfil</w:t>
      </w:r>
      <w:r>
        <w:rPr>
          <w:rFonts w:ascii="Arial" w:hAnsi="Arial" w:cs="Arial"/>
          <w:b/>
          <w:bCs/>
          <w:spacing w:val="3"/>
          <w:kern w:val="1"/>
          <w:sz w:val="23"/>
          <w:szCs w:val="23"/>
          <w:lang w:val="es-ES"/>
        </w:rPr>
        <w:t xml:space="preserve"> </w:t>
      </w:r>
      <w:r>
        <w:rPr>
          <w:rFonts w:ascii="Arial" w:hAnsi="Arial" w:cs="Arial"/>
          <w:b/>
          <w:bCs/>
          <w:kern w:val="1"/>
          <w:sz w:val="23"/>
          <w:szCs w:val="23"/>
          <w:lang w:val="es-ES"/>
        </w:rPr>
        <w:t>Profesional</w:t>
      </w:r>
    </w:p>
    <w:p w14:paraId="2DFCA417" w14:textId="77777777" w:rsidR="00D34A6B" w:rsidRDefault="00D34A6B" w:rsidP="0062496C">
      <w:pPr>
        <w:widowControl w:val="0"/>
        <w:tabs>
          <w:tab w:val="left" w:pos="0"/>
        </w:tabs>
        <w:autoSpaceDE w:val="0"/>
        <w:autoSpaceDN w:val="0"/>
        <w:adjustRightInd w:val="0"/>
        <w:spacing w:before="196"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2.1.</w:t>
      </w:r>
      <w:r>
        <w:rPr>
          <w:rFonts w:ascii="Arial" w:hAnsi="Arial" w:cs="Arial"/>
          <w:b/>
          <w:bCs/>
          <w:spacing w:val="-1"/>
          <w:kern w:val="1"/>
          <w:sz w:val="23"/>
          <w:szCs w:val="23"/>
          <w:lang w:val="es-ES"/>
        </w:rPr>
        <w:tab/>
      </w:r>
      <w:r>
        <w:rPr>
          <w:rFonts w:ascii="Arial" w:hAnsi="Arial" w:cs="Arial"/>
          <w:b/>
          <w:bCs/>
          <w:kern w:val="1"/>
          <w:sz w:val="23"/>
          <w:szCs w:val="23"/>
          <w:lang w:val="es-ES"/>
        </w:rPr>
        <w:t>Alcance del Perfil Profesional.</w:t>
      </w:r>
    </w:p>
    <w:p w14:paraId="502FBEED" w14:textId="21023270" w:rsidR="00D34A6B" w:rsidRDefault="00D34A6B" w:rsidP="0062496C">
      <w:pPr>
        <w:widowControl w:val="0"/>
        <w:tabs>
          <w:tab w:val="left" w:pos="0"/>
        </w:tabs>
        <w:autoSpaceDE w:val="0"/>
        <w:autoSpaceDN w:val="0"/>
        <w:adjustRightInd w:val="0"/>
        <w:spacing w:before="96" w:after="0" w:line="256" w:lineRule="auto"/>
        <w:ind w:right="-1"/>
        <w:jc w:val="both"/>
        <w:rPr>
          <w:rFonts w:ascii="Times New Roman" w:hAnsi="Times New Roman" w:cs="Times New Roman"/>
          <w:kern w:val="1"/>
          <w:sz w:val="23"/>
          <w:szCs w:val="23"/>
          <w:lang w:val="es-ES"/>
        </w:rPr>
      </w:pPr>
      <w:r>
        <w:rPr>
          <w:rFonts w:ascii="Arial" w:hAnsi="Arial" w:cs="Arial"/>
          <w:kern w:val="1"/>
          <w:sz w:val="23"/>
          <w:szCs w:val="23"/>
          <w:lang w:val="es-ES"/>
        </w:rPr>
        <w:t>El Técnico Superior en Ciencia de Datos e Inteligencia Artificial estará capacitado para realizar proyectos de innovación que involucren actividades tanto del campo de la Ciencia de Datos como de la IA. Estará calificado para pensar con criterio estadístico situaciones de trabajo que involucren una amplia cantidad de datos, comprendiendo el ciclo de trabajo de la Ciencia de Datos dentro de una organización o para un cliente particular. Para ello, deberá conocer las técnicas específicas para explorar, limpiar y preparar diversas fuentes de datos antes de su procesamiento.</w:t>
      </w:r>
    </w:p>
    <w:p w14:paraId="371E928D" w14:textId="77777777" w:rsidR="00D34A6B" w:rsidRDefault="00D34A6B" w:rsidP="0062496C">
      <w:pPr>
        <w:widowControl w:val="0"/>
        <w:tabs>
          <w:tab w:val="left" w:pos="0"/>
        </w:tabs>
        <w:autoSpaceDE w:val="0"/>
        <w:autoSpaceDN w:val="0"/>
        <w:adjustRightInd w:val="0"/>
        <w:spacing w:before="96" w:after="0" w:line="256" w:lineRule="auto"/>
        <w:ind w:right="-1"/>
        <w:jc w:val="both"/>
        <w:rPr>
          <w:rFonts w:ascii="Arial" w:hAnsi="Arial" w:cs="Arial"/>
          <w:kern w:val="1"/>
          <w:sz w:val="23"/>
          <w:szCs w:val="23"/>
          <w:lang w:val="es-ES"/>
        </w:rPr>
      </w:pPr>
      <w:r>
        <w:rPr>
          <w:rFonts w:ascii="Arial" w:hAnsi="Arial" w:cs="Arial"/>
          <w:kern w:val="1"/>
          <w:sz w:val="23"/>
          <w:szCs w:val="23"/>
          <w:lang w:val="es-ES"/>
        </w:rPr>
        <w:t xml:space="preserve">Por su formación podrá diseñar, desarrollar e implementar técnicas de Machine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 xml:space="preserve"> (aprendizaje automático) para su utilización aplicada a través de modelos predictivos, sistemas de recomendación, </w:t>
      </w:r>
      <w:proofErr w:type="spellStart"/>
      <w:r>
        <w:rPr>
          <w:rFonts w:ascii="Arial" w:hAnsi="Arial" w:cs="Arial"/>
          <w:kern w:val="1"/>
          <w:sz w:val="23"/>
          <w:szCs w:val="23"/>
          <w:lang w:val="es-ES"/>
        </w:rPr>
        <w:t>scoring</w:t>
      </w:r>
      <w:proofErr w:type="spellEnd"/>
      <w:r>
        <w:rPr>
          <w:rFonts w:ascii="Arial" w:hAnsi="Arial" w:cs="Arial"/>
          <w:kern w:val="1"/>
          <w:sz w:val="23"/>
          <w:szCs w:val="23"/>
          <w:lang w:val="es-ES"/>
        </w:rPr>
        <w:t xml:space="preserve">, reconocimiento de segmentos y </w:t>
      </w:r>
      <w:proofErr w:type="spellStart"/>
      <w:r>
        <w:rPr>
          <w:rFonts w:ascii="Arial" w:hAnsi="Arial" w:cs="Arial"/>
          <w:kern w:val="1"/>
          <w:sz w:val="23"/>
          <w:szCs w:val="23"/>
          <w:lang w:val="es-ES"/>
        </w:rPr>
        <w:t>clusters</w:t>
      </w:r>
      <w:proofErr w:type="spellEnd"/>
      <w:r>
        <w:rPr>
          <w:rFonts w:ascii="Arial" w:hAnsi="Arial" w:cs="Arial"/>
          <w:kern w:val="1"/>
          <w:sz w:val="23"/>
          <w:szCs w:val="23"/>
          <w:lang w:val="es-ES"/>
        </w:rPr>
        <w:t>, entre otras. Para ello podrá construir secuencias de análisis utilizando vigorosas librerías de datos pudiendo, incluso, construir librerías propias para su aplicación en diferentes industrias.</w:t>
      </w:r>
    </w:p>
    <w:p w14:paraId="1FDD15A7" w14:textId="15580E84"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En el campo de la Inteligencia Artificial, y a partir de los fundamentos de </w:t>
      </w:r>
      <w:proofErr w:type="spellStart"/>
      <w:r>
        <w:rPr>
          <w:rFonts w:ascii="Arial" w:hAnsi="Arial" w:cs="Arial"/>
          <w:kern w:val="1"/>
          <w:sz w:val="23"/>
          <w:szCs w:val="23"/>
          <w:lang w:val="es-ES"/>
        </w:rPr>
        <w:t>deep</w:t>
      </w:r>
      <w:proofErr w:type="spellEnd"/>
      <w:r>
        <w:rPr>
          <w:rFonts w:ascii="Arial" w:hAnsi="Arial" w:cs="Arial"/>
          <w:kern w:val="1"/>
          <w:sz w:val="23"/>
          <w:szCs w:val="23"/>
          <w:lang w:val="es-ES"/>
        </w:rPr>
        <w:t xml:space="preserv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 xml:space="preserve">, este Técnico Superior podrá construir redes neuronales y liderar exitosamente proyectos de Machine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 xml:space="preserve"> que permitan implementar visión por computadora y aplicarlas a datos de imágenes. También podrá aplicar IA para procesar audio y texto a partir de aplicaciones que permitan, por ejemplo, reconocimiento automático del habla, síntesis de música, </w:t>
      </w:r>
      <w:proofErr w:type="spellStart"/>
      <w:r>
        <w:rPr>
          <w:rFonts w:ascii="Arial" w:hAnsi="Arial" w:cs="Arial"/>
          <w:kern w:val="1"/>
          <w:sz w:val="23"/>
          <w:szCs w:val="23"/>
          <w:lang w:val="es-ES"/>
        </w:rPr>
        <w:t>chatbots</w:t>
      </w:r>
      <w:proofErr w:type="spellEnd"/>
      <w:r>
        <w:rPr>
          <w:rFonts w:ascii="Arial" w:hAnsi="Arial" w:cs="Arial"/>
          <w:kern w:val="1"/>
          <w:sz w:val="23"/>
          <w:szCs w:val="23"/>
          <w:lang w:val="es-ES"/>
        </w:rPr>
        <w:t>, traducción automática, comprensión del lenguaje natural, entre otras posibilidades. A partir de la consulta y la interpretación de las necesidades del cliente y/u organización, podrá implementar y modelar la solución, para lo cual realiza las tareas de programación y entrenamiento, pudiendo también realizar acciones de mantenimiento, mejoras y actualizaciones de soluciones.</w:t>
      </w:r>
    </w:p>
    <w:p w14:paraId="7F9465A1" w14:textId="77777777" w:rsidR="00D34A6B" w:rsidRDefault="00D34A6B" w:rsidP="0062496C">
      <w:pPr>
        <w:widowControl w:val="0"/>
        <w:tabs>
          <w:tab w:val="left" w:pos="0"/>
        </w:tabs>
        <w:autoSpaceDE w:val="0"/>
        <w:autoSpaceDN w:val="0"/>
        <w:adjustRightInd w:val="0"/>
        <w:spacing w:before="189"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El TS podrá participar activamente en el desarrollo colaborativo de proyectos de innovación, interactuando con actores relacionados o no con su disciplina, estableciendo el diálogo con </w:t>
      </w:r>
      <w:r>
        <w:rPr>
          <w:rFonts w:ascii="Arial" w:hAnsi="Arial" w:cs="Arial"/>
          <w:kern w:val="1"/>
          <w:sz w:val="23"/>
          <w:szCs w:val="23"/>
          <w:lang w:val="es-ES"/>
        </w:rPr>
        <w:lastRenderedPageBreak/>
        <w:t>especialistas del campo particular en el cual está inserto su proyecto de trabajo.</w:t>
      </w:r>
    </w:p>
    <w:p w14:paraId="7B0BDA01" w14:textId="77777777" w:rsidR="00D34A6B" w:rsidRDefault="00D34A6B" w:rsidP="0062496C">
      <w:pPr>
        <w:widowControl w:val="0"/>
        <w:tabs>
          <w:tab w:val="left" w:pos="0"/>
        </w:tabs>
        <w:autoSpaceDE w:val="0"/>
        <w:autoSpaceDN w:val="0"/>
        <w:adjustRightInd w:val="0"/>
        <w:spacing w:before="209" w:after="0" w:line="242" w:lineRule="auto"/>
        <w:ind w:right="-1"/>
        <w:jc w:val="both"/>
        <w:rPr>
          <w:rFonts w:ascii="Arial" w:hAnsi="Arial" w:cs="Arial"/>
          <w:kern w:val="1"/>
          <w:sz w:val="23"/>
          <w:szCs w:val="23"/>
          <w:lang w:val="es-ES"/>
        </w:rPr>
      </w:pPr>
      <w:r>
        <w:rPr>
          <w:rFonts w:ascii="Arial" w:hAnsi="Arial" w:cs="Arial"/>
          <w:kern w:val="1"/>
          <w:sz w:val="23"/>
          <w:szCs w:val="23"/>
          <w:lang w:val="es-ES"/>
        </w:rPr>
        <w:t>Si bien el TS en Ciencia de Datos e IA trabaja en la adquisición, captura, adecuación y disponibilidad de datos. Una parte importante de su trabajo radica en la capacidad de diseñar visualizaciones de información acertadas y comunicar eficazmente los hallazgos obtenidos, traduciéndolos de manera comprensible a los roles no especializados de la organización y/o</w:t>
      </w:r>
      <w:r>
        <w:rPr>
          <w:rFonts w:ascii="Arial" w:hAnsi="Arial" w:cs="Arial"/>
          <w:spacing w:val="9"/>
          <w:kern w:val="1"/>
          <w:sz w:val="23"/>
          <w:szCs w:val="23"/>
          <w:lang w:val="es-ES"/>
        </w:rPr>
        <w:t xml:space="preserve"> </w:t>
      </w:r>
      <w:r>
        <w:rPr>
          <w:rFonts w:ascii="Arial" w:hAnsi="Arial" w:cs="Arial"/>
          <w:kern w:val="1"/>
          <w:sz w:val="23"/>
          <w:szCs w:val="23"/>
          <w:lang w:val="es-ES"/>
        </w:rPr>
        <w:t>clientes.</w:t>
      </w:r>
    </w:p>
    <w:p w14:paraId="3946750D" w14:textId="77777777" w:rsidR="00D34A6B" w:rsidRDefault="00D34A6B" w:rsidP="0062496C">
      <w:pPr>
        <w:widowControl w:val="0"/>
        <w:tabs>
          <w:tab w:val="left" w:pos="0"/>
        </w:tabs>
        <w:autoSpaceDE w:val="0"/>
        <w:autoSpaceDN w:val="0"/>
        <w:adjustRightInd w:val="0"/>
        <w:spacing w:before="184"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Para poder desarrollar plenamente su profesionalidad, el </w:t>
      </w:r>
      <w:r>
        <w:rPr>
          <w:rFonts w:ascii="Arial" w:hAnsi="Arial" w:cs="Arial"/>
          <w:b/>
          <w:bCs/>
          <w:i/>
          <w:iCs/>
          <w:kern w:val="1"/>
          <w:sz w:val="23"/>
          <w:szCs w:val="23"/>
          <w:lang w:val="es-ES"/>
        </w:rPr>
        <w:t xml:space="preserve">Técnico Superior en Ciencia de Datos e Inteligencia Artificial </w:t>
      </w:r>
      <w:r>
        <w:rPr>
          <w:rFonts w:ascii="Arial" w:hAnsi="Arial" w:cs="Arial"/>
          <w:i/>
          <w:iCs/>
          <w:kern w:val="1"/>
          <w:sz w:val="23"/>
          <w:szCs w:val="23"/>
          <w:lang w:val="es-ES"/>
        </w:rPr>
        <w:t>t</w:t>
      </w:r>
      <w:r>
        <w:rPr>
          <w:rFonts w:ascii="Arial" w:hAnsi="Arial" w:cs="Arial"/>
          <w:kern w:val="1"/>
          <w:sz w:val="23"/>
          <w:szCs w:val="23"/>
          <w:lang w:val="es-ES"/>
        </w:rPr>
        <w:t>iene que poseer un conjunto de capacidades inherentes al nivel de educación superior que resultan transversales a todas sus funciones y tienen que ser desarrolladas durante el transcurso de su formación, entre ellas:</w:t>
      </w:r>
    </w:p>
    <w:p w14:paraId="5F0551E8"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9"/>
          <w:szCs w:val="29"/>
          <w:lang w:val="es-ES"/>
        </w:rPr>
      </w:pPr>
    </w:p>
    <w:p w14:paraId="6A24177B" w14:textId="77777777" w:rsidR="00D34A6B" w:rsidRDefault="00D34A6B" w:rsidP="0062496C">
      <w:pPr>
        <w:widowControl w:val="0"/>
        <w:numPr>
          <w:ilvl w:val="1"/>
          <w:numId w:val="1"/>
        </w:numPr>
        <w:tabs>
          <w:tab w:val="left" w:pos="0"/>
          <w:tab w:val="left" w:pos="606"/>
        </w:tabs>
        <w:autoSpaceDE w:val="0"/>
        <w:autoSpaceDN w:val="0"/>
        <w:adjustRightInd w:val="0"/>
        <w:spacing w:before="96" w:after="0" w:line="244" w:lineRule="auto"/>
        <w:ind w:left="0" w:right="-1" w:firstLine="0"/>
        <w:jc w:val="both"/>
        <w:rPr>
          <w:rFonts w:ascii="Arial" w:hAnsi="Arial" w:cs="Arial"/>
          <w:i/>
          <w:iCs/>
          <w:kern w:val="1"/>
          <w:sz w:val="23"/>
          <w:szCs w:val="23"/>
          <w:lang w:val="es-ES"/>
        </w:rPr>
      </w:pPr>
      <w:r>
        <w:rPr>
          <w:rFonts w:ascii="Arial" w:hAnsi="Arial" w:cs="Arial"/>
          <w:i/>
          <w:iCs/>
          <w:kern w:val="1"/>
          <w:sz w:val="23"/>
          <w:szCs w:val="23"/>
          <w:lang w:val="es-ES"/>
        </w:rPr>
        <w:t>-</w:t>
      </w:r>
      <w:r>
        <w:rPr>
          <w:rFonts w:ascii="Arial" w:hAnsi="Arial" w:cs="Arial"/>
          <w:i/>
          <w:iCs/>
          <w:kern w:val="1"/>
          <w:sz w:val="23"/>
          <w:szCs w:val="23"/>
          <w:lang w:val="es-ES"/>
        </w:rPr>
        <w:tab/>
        <w:t>Resolver problemas y analizar todas sus variables dentro de su campo profesional,  que impliquen el dominio y la conceptualización de saberes científicos tecnológicos y gerenciales, desarrollando posibles estrategias para su</w:t>
      </w:r>
      <w:r>
        <w:rPr>
          <w:rFonts w:ascii="Arial" w:hAnsi="Arial" w:cs="Arial"/>
          <w:i/>
          <w:iCs/>
          <w:spacing w:val="14"/>
          <w:kern w:val="1"/>
          <w:sz w:val="23"/>
          <w:szCs w:val="23"/>
          <w:lang w:val="es-ES"/>
        </w:rPr>
        <w:t xml:space="preserve"> </w:t>
      </w:r>
      <w:r>
        <w:rPr>
          <w:rFonts w:ascii="Arial" w:hAnsi="Arial" w:cs="Arial"/>
          <w:i/>
          <w:iCs/>
          <w:kern w:val="1"/>
          <w:sz w:val="23"/>
          <w:szCs w:val="23"/>
          <w:lang w:val="es-ES"/>
        </w:rPr>
        <w:t>resolución.</w:t>
      </w:r>
    </w:p>
    <w:p w14:paraId="05A5C099" w14:textId="77777777" w:rsidR="00D34A6B" w:rsidRDefault="00D34A6B" w:rsidP="0062496C">
      <w:pPr>
        <w:widowControl w:val="0"/>
        <w:numPr>
          <w:ilvl w:val="1"/>
          <w:numId w:val="1"/>
        </w:numPr>
        <w:tabs>
          <w:tab w:val="left" w:pos="0"/>
          <w:tab w:val="left" w:pos="603"/>
        </w:tabs>
        <w:autoSpaceDE w:val="0"/>
        <w:autoSpaceDN w:val="0"/>
        <w:adjustRightInd w:val="0"/>
        <w:spacing w:before="112" w:after="0" w:line="244" w:lineRule="auto"/>
        <w:ind w:left="0" w:right="-1" w:firstLine="0"/>
        <w:jc w:val="both"/>
        <w:rPr>
          <w:rFonts w:ascii="Arial" w:hAnsi="Arial" w:cs="Arial"/>
          <w:i/>
          <w:iCs/>
          <w:kern w:val="1"/>
          <w:sz w:val="23"/>
          <w:szCs w:val="23"/>
          <w:lang w:val="es-ES"/>
        </w:rPr>
      </w:pPr>
      <w:r>
        <w:rPr>
          <w:rFonts w:ascii="Arial" w:hAnsi="Arial" w:cs="Arial"/>
          <w:i/>
          <w:iCs/>
          <w:kern w:val="1"/>
          <w:sz w:val="23"/>
          <w:szCs w:val="23"/>
          <w:lang w:val="es-ES"/>
        </w:rPr>
        <w:t>-</w:t>
      </w:r>
      <w:r>
        <w:rPr>
          <w:rFonts w:ascii="Arial" w:hAnsi="Arial" w:cs="Arial"/>
          <w:i/>
          <w:iCs/>
          <w:kern w:val="1"/>
          <w:sz w:val="23"/>
          <w:szCs w:val="23"/>
          <w:lang w:val="es-ES"/>
        </w:rPr>
        <w:tab/>
        <w:t>Diseñar, gestionar y evaluar proyectos y/o procesos en el ámbito de su especialidad que lleven a la mejora de la calidad de la organización, respetando normas de  seguridad, higiene y cuidado del medio</w:t>
      </w:r>
      <w:r>
        <w:rPr>
          <w:rFonts w:ascii="Arial" w:hAnsi="Arial" w:cs="Arial"/>
          <w:i/>
          <w:iCs/>
          <w:spacing w:val="9"/>
          <w:kern w:val="1"/>
          <w:sz w:val="23"/>
          <w:szCs w:val="23"/>
          <w:lang w:val="es-ES"/>
        </w:rPr>
        <w:t xml:space="preserve"> </w:t>
      </w:r>
      <w:r>
        <w:rPr>
          <w:rFonts w:ascii="Arial" w:hAnsi="Arial" w:cs="Arial"/>
          <w:i/>
          <w:iCs/>
          <w:kern w:val="1"/>
          <w:sz w:val="23"/>
          <w:szCs w:val="23"/>
          <w:lang w:val="es-ES"/>
        </w:rPr>
        <w:t>ambiente.</w:t>
      </w:r>
    </w:p>
    <w:p w14:paraId="42DA6B2C" w14:textId="77777777" w:rsidR="00D34A6B" w:rsidRDefault="00D34A6B" w:rsidP="0062496C">
      <w:pPr>
        <w:widowControl w:val="0"/>
        <w:numPr>
          <w:ilvl w:val="1"/>
          <w:numId w:val="1"/>
        </w:numPr>
        <w:tabs>
          <w:tab w:val="left" w:pos="0"/>
          <w:tab w:val="left" w:pos="657"/>
        </w:tabs>
        <w:autoSpaceDE w:val="0"/>
        <w:autoSpaceDN w:val="0"/>
        <w:adjustRightInd w:val="0"/>
        <w:spacing w:before="113" w:after="0" w:line="242" w:lineRule="auto"/>
        <w:ind w:left="0" w:right="-1" w:firstLine="0"/>
        <w:jc w:val="both"/>
        <w:rPr>
          <w:rFonts w:ascii="Arial" w:hAnsi="Arial" w:cs="Arial"/>
          <w:i/>
          <w:iCs/>
          <w:kern w:val="1"/>
          <w:sz w:val="23"/>
          <w:szCs w:val="23"/>
          <w:lang w:val="es-ES"/>
        </w:rPr>
      </w:pPr>
      <w:r>
        <w:rPr>
          <w:rFonts w:ascii="Arial" w:hAnsi="Arial" w:cs="Arial"/>
          <w:i/>
          <w:iCs/>
          <w:kern w:val="1"/>
          <w:sz w:val="23"/>
          <w:szCs w:val="23"/>
          <w:lang w:val="es-ES"/>
        </w:rPr>
        <w:t>-</w:t>
      </w:r>
      <w:r>
        <w:rPr>
          <w:rFonts w:ascii="Arial" w:hAnsi="Arial" w:cs="Arial"/>
          <w:i/>
          <w:iCs/>
          <w:kern w:val="1"/>
          <w:sz w:val="23"/>
          <w:szCs w:val="23"/>
          <w:lang w:val="es-ES"/>
        </w:rPr>
        <w:tab/>
        <w:t xml:space="preserve">Asumir el rol de liderazgo y coordinación, reconociendo el rol de </w:t>
      </w:r>
      <w:proofErr w:type="spellStart"/>
      <w:r>
        <w:rPr>
          <w:rFonts w:ascii="Arial" w:hAnsi="Arial" w:cs="Arial"/>
          <w:i/>
          <w:iCs/>
          <w:kern w:val="1"/>
          <w:sz w:val="23"/>
          <w:szCs w:val="23"/>
          <w:lang w:val="es-ES"/>
        </w:rPr>
        <w:t>de</w:t>
      </w:r>
      <w:proofErr w:type="spellEnd"/>
      <w:r>
        <w:rPr>
          <w:rFonts w:ascii="Arial" w:hAnsi="Arial" w:cs="Arial"/>
          <w:i/>
          <w:iCs/>
          <w:kern w:val="1"/>
          <w:sz w:val="23"/>
          <w:szCs w:val="23"/>
          <w:lang w:val="es-ES"/>
        </w:rPr>
        <w:t xml:space="preserve"> cada integrante  del proyecto, transmitiendo la información necesaria en forma precisa y utilizando el lenguaje apropiado para el entendimiento mutuo en interacciones individuales o  grupales</w:t>
      </w:r>
    </w:p>
    <w:p w14:paraId="504E5CA9" w14:textId="77777777" w:rsidR="00D34A6B" w:rsidRDefault="00D34A6B" w:rsidP="0062496C">
      <w:pPr>
        <w:widowControl w:val="0"/>
        <w:tabs>
          <w:tab w:val="left" w:pos="0"/>
        </w:tabs>
        <w:autoSpaceDE w:val="0"/>
        <w:autoSpaceDN w:val="0"/>
        <w:adjustRightInd w:val="0"/>
        <w:spacing w:before="122" w:after="0" w:line="242" w:lineRule="auto"/>
        <w:ind w:right="-1"/>
        <w:jc w:val="both"/>
        <w:rPr>
          <w:rFonts w:ascii="Arial" w:hAnsi="Arial" w:cs="Arial"/>
          <w:i/>
          <w:iCs/>
          <w:kern w:val="1"/>
          <w:sz w:val="23"/>
          <w:szCs w:val="23"/>
          <w:lang w:val="es-ES"/>
        </w:rPr>
      </w:pPr>
      <w:r>
        <w:rPr>
          <w:rFonts w:ascii="Arial" w:hAnsi="Arial" w:cs="Arial"/>
          <w:i/>
          <w:iCs/>
          <w:kern w:val="1"/>
          <w:sz w:val="23"/>
          <w:szCs w:val="23"/>
          <w:lang w:val="es-ES"/>
        </w:rPr>
        <w:t>-Documentar todas las etapas de su tarea como así también las especificaciones de los productos que puedan surgir de su trabajo, referenciando y registrando de tal manera que le facilite acceder posteriormente en forma rápida para recuperarla y/o</w:t>
      </w:r>
      <w:r>
        <w:rPr>
          <w:rFonts w:ascii="Arial" w:hAnsi="Arial" w:cs="Arial"/>
          <w:i/>
          <w:iCs/>
          <w:spacing w:val="44"/>
          <w:kern w:val="1"/>
          <w:sz w:val="23"/>
          <w:szCs w:val="23"/>
          <w:lang w:val="es-ES"/>
        </w:rPr>
        <w:t xml:space="preserve"> </w:t>
      </w:r>
      <w:r>
        <w:rPr>
          <w:rFonts w:ascii="Arial" w:hAnsi="Arial" w:cs="Arial"/>
          <w:i/>
          <w:iCs/>
          <w:kern w:val="1"/>
          <w:sz w:val="23"/>
          <w:szCs w:val="23"/>
          <w:lang w:val="es-ES"/>
        </w:rPr>
        <w:t>evaluarla.</w:t>
      </w:r>
    </w:p>
    <w:p w14:paraId="6945ABE3" w14:textId="77777777" w:rsidR="00D34A6B" w:rsidRDefault="00D34A6B" w:rsidP="0062496C">
      <w:pPr>
        <w:widowControl w:val="0"/>
        <w:tabs>
          <w:tab w:val="left" w:pos="0"/>
        </w:tabs>
        <w:autoSpaceDE w:val="0"/>
        <w:autoSpaceDN w:val="0"/>
        <w:adjustRightInd w:val="0"/>
        <w:spacing w:before="9" w:after="0" w:line="240" w:lineRule="auto"/>
        <w:ind w:right="-1"/>
        <w:rPr>
          <w:rFonts w:ascii="Times New Roman" w:hAnsi="Times New Roman" w:cs="Times New Roman"/>
          <w:i/>
          <w:iCs/>
          <w:kern w:val="1"/>
          <w:sz w:val="33"/>
          <w:szCs w:val="33"/>
          <w:lang w:val="es-ES"/>
        </w:rPr>
      </w:pPr>
    </w:p>
    <w:p w14:paraId="30E02445" w14:textId="77777777" w:rsidR="00D34A6B" w:rsidRDefault="00D34A6B" w:rsidP="0062496C">
      <w:pPr>
        <w:widowControl w:val="0"/>
        <w:tabs>
          <w:tab w:val="left" w:pos="0"/>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2.2.</w:t>
      </w:r>
      <w:r>
        <w:rPr>
          <w:rFonts w:ascii="Arial" w:hAnsi="Arial" w:cs="Arial"/>
          <w:b/>
          <w:bCs/>
          <w:spacing w:val="-1"/>
          <w:kern w:val="1"/>
          <w:sz w:val="23"/>
          <w:szCs w:val="23"/>
          <w:lang w:val="es-ES"/>
        </w:rPr>
        <w:tab/>
      </w:r>
      <w:r>
        <w:rPr>
          <w:rFonts w:ascii="Arial" w:hAnsi="Arial" w:cs="Arial"/>
          <w:b/>
          <w:bCs/>
          <w:kern w:val="1"/>
          <w:sz w:val="23"/>
          <w:szCs w:val="23"/>
          <w:lang w:val="es-ES"/>
        </w:rPr>
        <w:t>Funciones que ejerce el</w:t>
      </w:r>
      <w:r>
        <w:rPr>
          <w:rFonts w:ascii="Arial" w:hAnsi="Arial" w:cs="Arial"/>
          <w:b/>
          <w:bCs/>
          <w:spacing w:val="3"/>
          <w:kern w:val="1"/>
          <w:sz w:val="23"/>
          <w:szCs w:val="23"/>
          <w:lang w:val="es-ES"/>
        </w:rPr>
        <w:t xml:space="preserve"> </w:t>
      </w:r>
      <w:r>
        <w:rPr>
          <w:rFonts w:ascii="Arial" w:hAnsi="Arial" w:cs="Arial"/>
          <w:b/>
          <w:bCs/>
          <w:kern w:val="1"/>
          <w:sz w:val="23"/>
          <w:szCs w:val="23"/>
          <w:lang w:val="es-ES"/>
        </w:rPr>
        <w:t>profesional</w:t>
      </w:r>
    </w:p>
    <w:p w14:paraId="21DC27C3" w14:textId="77777777" w:rsidR="00D34A6B" w:rsidRDefault="00D34A6B" w:rsidP="0062496C">
      <w:pPr>
        <w:widowControl w:val="0"/>
        <w:tabs>
          <w:tab w:val="left" w:pos="0"/>
        </w:tabs>
        <w:autoSpaceDE w:val="0"/>
        <w:autoSpaceDN w:val="0"/>
        <w:adjustRightInd w:val="0"/>
        <w:spacing w:before="207" w:after="0" w:line="237" w:lineRule="auto"/>
        <w:ind w:right="-1"/>
        <w:rPr>
          <w:rFonts w:ascii="Arial" w:hAnsi="Arial" w:cs="Arial"/>
          <w:kern w:val="1"/>
          <w:sz w:val="23"/>
          <w:szCs w:val="23"/>
          <w:lang w:val="es-ES"/>
        </w:rPr>
      </w:pPr>
      <w:r>
        <w:rPr>
          <w:rFonts w:ascii="Arial" w:hAnsi="Arial" w:cs="Arial"/>
          <w:kern w:val="1"/>
          <w:sz w:val="23"/>
          <w:szCs w:val="23"/>
          <w:lang w:val="es-ES"/>
        </w:rPr>
        <w:t xml:space="preserve">A continuación, se presentan funciones y </w:t>
      </w:r>
      <w:proofErr w:type="spellStart"/>
      <w:r>
        <w:rPr>
          <w:rFonts w:ascii="Arial" w:hAnsi="Arial" w:cs="Arial"/>
          <w:kern w:val="1"/>
          <w:sz w:val="23"/>
          <w:szCs w:val="23"/>
          <w:lang w:val="es-ES"/>
        </w:rPr>
        <w:t>subfunciones</w:t>
      </w:r>
      <w:proofErr w:type="spellEnd"/>
      <w:r>
        <w:rPr>
          <w:rFonts w:ascii="Arial" w:hAnsi="Arial" w:cs="Arial"/>
          <w:kern w:val="1"/>
          <w:sz w:val="23"/>
          <w:szCs w:val="23"/>
          <w:lang w:val="es-ES"/>
        </w:rPr>
        <w:t xml:space="preserve"> del perfil profesional del técnico Superior en Ciencia de Datos e IA</w:t>
      </w:r>
    </w:p>
    <w:p w14:paraId="15EE1C44"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38"/>
          <w:szCs w:val="38"/>
          <w:lang w:val="es-ES"/>
        </w:rPr>
      </w:pPr>
    </w:p>
    <w:p w14:paraId="6ABF078F" w14:textId="77777777" w:rsidR="00D34A6B" w:rsidRDefault="00D34A6B" w:rsidP="0062496C">
      <w:pPr>
        <w:widowControl w:val="0"/>
        <w:tabs>
          <w:tab w:val="left" w:pos="0"/>
        </w:tabs>
        <w:autoSpaceDE w:val="0"/>
        <w:autoSpaceDN w:val="0"/>
        <w:adjustRightInd w:val="0"/>
        <w:spacing w:before="1"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1.</w:t>
      </w:r>
      <w:r>
        <w:rPr>
          <w:rFonts w:ascii="Arial" w:hAnsi="Arial" w:cs="Arial"/>
          <w:b/>
          <w:bCs/>
          <w:spacing w:val="-1"/>
          <w:kern w:val="1"/>
          <w:sz w:val="23"/>
          <w:szCs w:val="23"/>
          <w:lang w:val="es-ES"/>
        </w:rPr>
        <w:tab/>
      </w:r>
      <w:r>
        <w:rPr>
          <w:rFonts w:ascii="Arial" w:hAnsi="Arial" w:cs="Arial"/>
          <w:b/>
          <w:bCs/>
          <w:kern w:val="1"/>
          <w:sz w:val="23"/>
          <w:szCs w:val="23"/>
          <w:lang w:val="es-ES"/>
        </w:rPr>
        <w:t>Diseñar el proyecto</w:t>
      </w:r>
    </w:p>
    <w:p w14:paraId="3D91F541" w14:textId="77777777" w:rsidR="00D34A6B" w:rsidRDefault="00D34A6B" w:rsidP="0062496C">
      <w:pPr>
        <w:widowControl w:val="0"/>
        <w:tabs>
          <w:tab w:val="left" w:pos="0"/>
        </w:tabs>
        <w:autoSpaceDE w:val="0"/>
        <w:autoSpaceDN w:val="0"/>
        <w:adjustRightInd w:val="0"/>
        <w:spacing w:before="200" w:after="0" w:line="240" w:lineRule="auto"/>
        <w:ind w:right="-1"/>
        <w:rPr>
          <w:rFonts w:ascii="Arial" w:hAnsi="Arial" w:cs="Arial"/>
          <w:kern w:val="1"/>
          <w:sz w:val="23"/>
          <w:szCs w:val="23"/>
          <w:lang w:val="es-ES"/>
        </w:rPr>
      </w:pPr>
      <w:r>
        <w:rPr>
          <w:rFonts w:ascii="Arial" w:hAnsi="Arial" w:cs="Arial"/>
          <w:kern w:val="1"/>
          <w:sz w:val="23"/>
          <w:szCs w:val="23"/>
          <w:lang w:val="es-ES"/>
        </w:rPr>
        <w:t>Esto comprende:</w:t>
      </w:r>
    </w:p>
    <w:p w14:paraId="237AA591" w14:textId="77777777" w:rsidR="00D34A6B" w:rsidRDefault="00D34A6B" w:rsidP="0062496C">
      <w:pPr>
        <w:widowControl w:val="0"/>
        <w:tabs>
          <w:tab w:val="left" w:pos="0"/>
        </w:tabs>
        <w:autoSpaceDE w:val="0"/>
        <w:autoSpaceDN w:val="0"/>
        <w:adjustRightInd w:val="0"/>
        <w:spacing w:before="196" w:after="0" w:line="240" w:lineRule="auto"/>
        <w:ind w:right="-1"/>
        <w:rPr>
          <w:rFonts w:ascii="Arial" w:hAnsi="Arial" w:cs="Arial"/>
          <w:kern w:val="1"/>
          <w:sz w:val="23"/>
          <w:szCs w:val="23"/>
          <w:lang w:val="es-ES"/>
        </w:rPr>
      </w:pPr>
      <w:r>
        <w:rPr>
          <w:rFonts w:ascii="Arial" w:hAnsi="Arial" w:cs="Arial"/>
          <w:kern w:val="1"/>
          <w:sz w:val="23"/>
          <w:szCs w:val="23"/>
          <w:lang w:val="es-ES"/>
        </w:rPr>
        <w:t>a.</w:t>
      </w:r>
      <w:r>
        <w:rPr>
          <w:rFonts w:ascii="Arial" w:hAnsi="Arial" w:cs="Arial"/>
          <w:kern w:val="1"/>
          <w:sz w:val="23"/>
          <w:szCs w:val="23"/>
          <w:lang w:val="es-ES"/>
        </w:rPr>
        <w:tab/>
        <w:t>Analizar las especificaciones del</w:t>
      </w:r>
      <w:r>
        <w:rPr>
          <w:rFonts w:ascii="Arial" w:hAnsi="Arial" w:cs="Arial"/>
          <w:spacing w:val="10"/>
          <w:kern w:val="1"/>
          <w:sz w:val="23"/>
          <w:szCs w:val="23"/>
          <w:lang w:val="es-ES"/>
        </w:rPr>
        <w:t xml:space="preserve"> </w:t>
      </w:r>
      <w:r>
        <w:rPr>
          <w:rFonts w:ascii="Arial" w:hAnsi="Arial" w:cs="Arial"/>
          <w:kern w:val="1"/>
          <w:sz w:val="23"/>
          <w:szCs w:val="23"/>
          <w:lang w:val="es-ES"/>
        </w:rPr>
        <w:t>proyecto</w:t>
      </w:r>
    </w:p>
    <w:p w14:paraId="332E752E" w14:textId="77777777" w:rsidR="00D34A6B" w:rsidRDefault="00D34A6B" w:rsidP="0062496C">
      <w:pPr>
        <w:widowControl w:val="0"/>
        <w:tabs>
          <w:tab w:val="left" w:pos="0"/>
        </w:tabs>
        <w:autoSpaceDE w:val="0"/>
        <w:autoSpaceDN w:val="0"/>
        <w:adjustRightInd w:val="0"/>
        <w:spacing w:before="200" w:after="0" w:line="240" w:lineRule="auto"/>
        <w:ind w:right="-1"/>
        <w:rPr>
          <w:rFonts w:ascii="Arial" w:hAnsi="Arial" w:cs="Arial"/>
          <w:kern w:val="1"/>
          <w:sz w:val="23"/>
          <w:szCs w:val="23"/>
          <w:lang w:val="es-ES"/>
        </w:rPr>
      </w:pPr>
      <w:r>
        <w:rPr>
          <w:rFonts w:ascii="Arial" w:hAnsi="Arial" w:cs="Arial"/>
          <w:kern w:val="1"/>
          <w:sz w:val="23"/>
          <w:szCs w:val="23"/>
          <w:lang w:val="es-ES"/>
        </w:rPr>
        <w:t>b.</w:t>
      </w:r>
      <w:r>
        <w:rPr>
          <w:rFonts w:ascii="Arial" w:hAnsi="Arial" w:cs="Arial"/>
          <w:kern w:val="1"/>
          <w:sz w:val="23"/>
          <w:szCs w:val="23"/>
          <w:lang w:val="es-ES"/>
        </w:rPr>
        <w:tab/>
        <w:t>Interpretar las necesidades propias del proceso de</w:t>
      </w:r>
      <w:r>
        <w:rPr>
          <w:rFonts w:ascii="Arial" w:hAnsi="Arial" w:cs="Arial"/>
          <w:spacing w:val="18"/>
          <w:kern w:val="1"/>
          <w:sz w:val="23"/>
          <w:szCs w:val="23"/>
          <w:lang w:val="es-ES"/>
        </w:rPr>
        <w:t xml:space="preserve"> </w:t>
      </w:r>
      <w:r>
        <w:rPr>
          <w:rFonts w:ascii="Arial" w:hAnsi="Arial" w:cs="Arial"/>
          <w:kern w:val="1"/>
          <w:sz w:val="23"/>
          <w:szCs w:val="23"/>
          <w:lang w:val="es-ES"/>
        </w:rPr>
        <w:t>negocio</w:t>
      </w:r>
    </w:p>
    <w:p w14:paraId="185246D2" w14:textId="77777777" w:rsidR="00D34A6B" w:rsidRDefault="00D34A6B" w:rsidP="0062496C">
      <w:pPr>
        <w:widowControl w:val="0"/>
        <w:tabs>
          <w:tab w:val="left" w:pos="0"/>
          <w:tab w:val="left" w:pos="1101"/>
        </w:tabs>
        <w:autoSpaceDE w:val="0"/>
        <w:autoSpaceDN w:val="0"/>
        <w:adjustRightInd w:val="0"/>
        <w:spacing w:before="197" w:after="0" w:line="240" w:lineRule="auto"/>
        <w:ind w:right="-1"/>
        <w:rPr>
          <w:rFonts w:ascii="Arial" w:hAnsi="Arial" w:cs="Arial"/>
          <w:kern w:val="1"/>
          <w:sz w:val="23"/>
          <w:szCs w:val="23"/>
          <w:lang w:val="es-ES"/>
        </w:rPr>
      </w:pPr>
      <w:r>
        <w:rPr>
          <w:rFonts w:ascii="Arial" w:hAnsi="Arial" w:cs="Arial"/>
          <w:kern w:val="1"/>
          <w:sz w:val="23"/>
          <w:szCs w:val="23"/>
          <w:lang w:val="es-ES"/>
        </w:rPr>
        <w:t>c.</w:t>
      </w:r>
      <w:r>
        <w:rPr>
          <w:rFonts w:ascii="Arial" w:hAnsi="Arial" w:cs="Arial"/>
          <w:kern w:val="1"/>
          <w:sz w:val="23"/>
          <w:szCs w:val="23"/>
          <w:lang w:val="es-ES"/>
        </w:rPr>
        <w:tab/>
        <w:t>Sugerir mejoras a las especificaciones</w:t>
      </w:r>
      <w:r>
        <w:rPr>
          <w:rFonts w:ascii="Arial" w:hAnsi="Arial" w:cs="Arial"/>
          <w:spacing w:val="10"/>
          <w:kern w:val="1"/>
          <w:sz w:val="23"/>
          <w:szCs w:val="23"/>
          <w:lang w:val="es-ES"/>
        </w:rPr>
        <w:t xml:space="preserve"> </w:t>
      </w:r>
      <w:r>
        <w:rPr>
          <w:rFonts w:ascii="Arial" w:hAnsi="Arial" w:cs="Arial"/>
          <w:kern w:val="1"/>
          <w:sz w:val="23"/>
          <w:szCs w:val="23"/>
          <w:lang w:val="es-ES"/>
        </w:rPr>
        <w:t>requeridas</w:t>
      </w:r>
    </w:p>
    <w:p w14:paraId="2773A95A" w14:textId="77777777" w:rsidR="00D34A6B" w:rsidRDefault="00D34A6B" w:rsidP="0062496C">
      <w:pPr>
        <w:widowControl w:val="0"/>
        <w:tabs>
          <w:tab w:val="left" w:pos="0"/>
        </w:tabs>
        <w:autoSpaceDE w:val="0"/>
        <w:autoSpaceDN w:val="0"/>
        <w:adjustRightInd w:val="0"/>
        <w:spacing w:before="197" w:after="0" w:line="244" w:lineRule="auto"/>
        <w:ind w:right="-1"/>
        <w:rPr>
          <w:rFonts w:ascii="Arial" w:hAnsi="Arial" w:cs="Arial"/>
          <w:kern w:val="1"/>
          <w:sz w:val="23"/>
          <w:szCs w:val="23"/>
          <w:lang w:val="es-ES"/>
        </w:rPr>
      </w:pPr>
      <w:r>
        <w:rPr>
          <w:rFonts w:ascii="Arial" w:hAnsi="Arial" w:cs="Arial"/>
          <w:kern w:val="1"/>
          <w:sz w:val="23"/>
          <w:szCs w:val="23"/>
          <w:lang w:val="es-ES"/>
        </w:rPr>
        <w:t>d.</w:t>
      </w:r>
      <w:r>
        <w:rPr>
          <w:rFonts w:ascii="Arial" w:hAnsi="Arial" w:cs="Arial"/>
          <w:kern w:val="1"/>
          <w:sz w:val="23"/>
          <w:szCs w:val="23"/>
          <w:lang w:val="es-ES"/>
        </w:rPr>
        <w:tab/>
        <w:t>Analizar los datos disponibles y determinar los que mejor se adecuen a la solución</w:t>
      </w:r>
    </w:p>
    <w:p w14:paraId="1B34AAFA" w14:textId="77777777" w:rsidR="00D34A6B" w:rsidRDefault="00D34A6B" w:rsidP="0062496C">
      <w:pPr>
        <w:widowControl w:val="0"/>
        <w:tabs>
          <w:tab w:val="left" w:pos="0"/>
        </w:tabs>
        <w:autoSpaceDE w:val="0"/>
        <w:autoSpaceDN w:val="0"/>
        <w:adjustRightInd w:val="0"/>
        <w:spacing w:before="192" w:after="0" w:line="240" w:lineRule="auto"/>
        <w:ind w:right="-1"/>
        <w:rPr>
          <w:rFonts w:ascii="Arial" w:hAnsi="Arial" w:cs="Arial"/>
          <w:kern w:val="1"/>
          <w:sz w:val="23"/>
          <w:szCs w:val="23"/>
          <w:lang w:val="es-ES"/>
        </w:rPr>
      </w:pPr>
      <w:r>
        <w:rPr>
          <w:rFonts w:ascii="Arial" w:hAnsi="Arial" w:cs="Arial"/>
          <w:kern w:val="1"/>
          <w:sz w:val="23"/>
          <w:szCs w:val="23"/>
          <w:lang w:val="es-ES"/>
        </w:rPr>
        <w:t>e.</w:t>
      </w:r>
      <w:r>
        <w:rPr>
          <w:rFonts w:ascii="Arial" w:hAnsi="Arial" w:cs="Arial"/>
          <w:kern w:val="1"/>
          <w:sz w:val="23"/>
          <w:szCs w:val="23"/>
          <w:lang w:val="es-ES"/>
        </w:rPr>
        <w:tab/>
        <w:t>Determinar con criterio estadístico los volúmenes de datos a</w:t>
      </w:r>
      <w:r>
        <w:rPr>
          <w:rFonts w:ascii="Arial" w:hAnsi="Arial" w:cs="Arial"/>
          <w:spacing w:val="16"/>
          <w:kern w:val="1"/>
          <w:sz w:val="23"/>
          <w:szCs w:val="23"/>
          <w:lang w:val="es-ES"/>
        </w:rPr>
        <w:t xml:space="preserve"> </w:t>
      </w:r>
      <w:r>
        <w:rPr>
          <w:rFonts w:ascii="Arial" w:hAnsi="Arial" w:cs="Arial"/>
          <w:kern w:val="1"/>
          <w:sz w:val="23"/>
          <w:szCs w:val="23"/>
          <w:lang w:val="es-ES"/>
        </w:rPr>
        <w:t>utilizar</w:t>
      </w:r>
    </w:p>
    <w:p w14:paraId="4E900506" w14:textId="77777777" w:rsidR="00D34A6B" w:rsidRDefault="00D34A6B" w:rsidP="0062496C">
      <w:pPr>
        <w:widowControl w:val="0"/>
        <w:tabs>
          <w:tab w:val="left" w:pos="0"/>
          <w:tab w:val="left" w:pos="1063"/>
        </w:tabs>
        <w:autoSpaceDE w:val="0"/>
        <w:autoSpaceDN w:val="0"/>
        <w:adjustRightInd w:val="0"/>
        <w:spacing w:before="199" w:after="0" w:line="240" w:lineRule="auto"/>
        <w:ind w:right="-1"/>
        <w:rPr>
          <w:rFonts w:ascii="Arial" w:hAnsi="Arial" w:cs="Arial"/>
          <w:kern w:val="1"/>
          <w:sz w:val="23"/>
          <w:szCs w:val="23"/>
          <w:lang w:val="es-ES"/>
        </w:rPr>
      </w:pPr>
      <w:r>
        <w:rPr>
          <w:rFonts w:ascii="Arial" w:hAnsi="Arial" w:cs="Arial"/>
          <w:kern w:val="1"/>
          <w:sz w:val="23"/>
          <w:szCs w:val="23"/>
          <w:lang w:val="es-ES"/>
        </w:rPr>
        <w:t>f.</w:t>
      </w:r>
      <w:r>
        <w:rPr>
          <w:rFonts w:ascii="Arial" w:hAnsi="Arial" w:cs="Arial"/>
          <w:kern w:val="1"/>
          <w:sz w:val="23"/>
          <w:szCs w:val="23"/>
          <w:lang w:val="es-ES"/>
        </w:rPr>
        <w:tab/>
        <w:t>Analizar tipos de datos seleccionados y sus estructuras de</w:t>
      </w:r>
      <w:r>
        <w:rPr>
          <w:rFonts w:ascii="Arial" w:hAnsi="Arial" w:cs="Arial"/>
          <w:spacing w:val="25"/>
          <w:kern w:val="1"/>
          <w:sz w:val="23"/>
          <w:szCs w:val="23"/>
          <w:lang w:val="es-ES"/>
        </w:rPr>
        <w:t xml:space="preserve"> </w:t>
      </w:r>
      <w:r>
        <w:rPr>
          <w:rFonts w:ascii="Arial" w:hAnsi="Arial" w:cs="Arial"/>
          <w:kern w:val="1"/>
          <w:sz w:val="23"/>
          <w:szCs w:val="23"/>
          <w:lang w:val="es-ES"/>
        </w:rPr>
        <w:t>almacenamiento</w:t>
      </w:r>
    </w:p>
    <w:p w14:paraId="061D869C" w14:textId="77777777" w:rsidR="00D34A6B" w:rsidRDefault="00D34A6B" w:rsidP="0062496C">
      <w:pPr>
        <w:widowControl w:val="0"/>
        <w:tabs>
          <w:tab w:val="left" w:pos="0"/>
        </w:tabs>
        <w:autoSpaceDE w:val="0"/>
        <w:autoSpaceDN w:val="0"/>
        <w:adjustRightInd w:val="0"/>
        <w:spacing w:before="197" w:after="0" w:line="240" w:lineRule="auto"/>
        <w:ind w:right="-1"/>
        <w:rPr>
          <w:rFonts w:ascii="Arial" w:hAnsi="Arial" w:cs="Arial"/>
          <w:kern w:val="1"/>
          <w:sz w:val="23"/>
          <w:szCs w:val="23"/>
          <w:lang w:val="es-ES"/>
        </w:rPr>
      </w:pPr>
      <w:r>
        <w:rPr>
          <w:rFonts w:ascii="Arial" w:hAnsi="Arial" w:cs="Arial"/>
          <w:kern w:val="1"/>
          <w:sz w:val="23"/>
          <w:szCs w:val="23"/>
          <w:lang w:val="es-ES"/>
        </w:rPr>
        <w:t>g.</w:t>
      </w:r>
      <w:r>
        <w:rPr>
          <w:rFonts w:ascii="Arial" w:hAnsi="Arial" w:cs="Arial"/>
          <w:kern w:val="1"/>
          <w:sz w:val="23"/>
          <w:szCs w:val="23"/>
          <w:lang w:val="es-ES"/>
        </w:rPr>
        <w:tab/>
        <w:t>Seleccionar las herramientas de software que se</w:t>
      </w:r>
      <w:r>
        <w:rPr>
          <w:rFonts w:ascii="Arial" w:hAnsi="Arial" w:cs="Arial"/>
          <w:spacing w:val="17"/>
          <w:kern w:val="1"/>
          <w:sz w:val="23"/>
          <w:szCs w:val="23"/>
          <w:lang w:val="es-ES"/>
        </w:rPr>
        <w:t xml:space="preserve"> </w:t>
      </w:r>
      <w:r>
        <w:rPr>
          <w:rFonts w:ascii="Arial" w:hAnsi="Arial" w:cs="Arial"/>
          <w:kern w:val="1"/>
          <w:sz w:val="23"/>
          <w:szCs w:val="23"/>
          <w:lang w:val="es-ES"/>
        </w:rPr>
        <w:t>utilizarán</w:t>
      </w:r>
    </w:p>
    <w:p w14:paraId="35C1B077" w14:textId="77777777" w:rsidR="00D34A6B" w:rsidRDefault="00D34A6B" w:rsidP="0062496C">
      <w:pPr>
        <w:widowControl w:val="0"/>
        <w:tabs>
          <w:tab w:val="left" w:pos="0"/>
        </w:tabs>
        <w:autoSpaceDE w:val="0"/>
        <w:autoSpaceDN w:val="0"/>
        <w:adjustRightInd w:val="0"/>
        <w:spacing w:before="197" w:after="0" w:line="240" w:lineRule="auto"/>
        <w:ind w:right="-1"/>
        <w:rPr>
          <w:rFonts w:ascii="Arial" w:hAnsi="Arial" w:cs="Arial"/>
          <w:kern w:val="1"/>
          <w:sz w:val="23"/>
          <w:szCs w:val="23"/>
          <w:lang w:val="es-ES"/>
        </w:rPr>
      </w:pPr>
      <w:r>
        <w:rPr>
          <w:rFonts w:ascii="Arial" w:hAnsi="Arial" w:cs="Arial"/>
          <w:kern w:val="1"/>
          <w:sz w:val="23"/>
          <w:szCs w:val="23"/>
          <w:lang w:val="es-ES"/>
        </w:rPr>
        <w:lastRenderedPageBreak/>
        <w:t>h.</w:t>
      </w:r>
      <w:r>
        <w:rPr>
          <w:rFonts w:ascii="Arial" w:hAnsi="Arial" w:cs="Arial"/>
          <w:kern w:val="1"/>
          <w:sz w:val="23"/>
          <w:szCs w:val="23"/>
          <w:lang w:val="es-ES"/>
        </w:rPr>
        <w:tab/>
        <w:t>Determinar la interfaz con el usuario para la visualización eficaz de los</w:t>
      </w:r>
      <w:r>
        <w:rPr>
          <w:rFonts w:ascii="Arial" w:hAnsi="Arial" w:cs="Arial"/>
          <w:spacing w:val="53"/>
          <w:kern w:val="1"/>
          <w:sz w:val="23"/>
          <w:szCs w:val="23"/>
          <w:lang w:val="es-ES"/>
        </w:rPr>
        <w:t xml:space="preserve"> </w:t>
      </w:r>
      <w:r>
        <w:rPr>
          <w:rFonts w:ascii="Arial" w:hAnsi="Arial" w:cs="Arial"/>
          <w:kern w:val="1"/>
          <w:sz w:val="23"/>
          <w:szCs w:val="23"/>
          <w:lang w:val="es-ES"/>
        </w:rPr>
        <w:t>resultados</w:t>
      </w:r>
    </w:p>
    <w:p w14:paraId="629B9BFF"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06BC6C84" w14:textId="77777777" w:rsidR="00D34A6B" w:rsidRDefault="00D34A6B" w:rsidP="0062496C">
      <w:pPr>
        <w:widowControl w:val="0"/>
        <w:tabs>
          <w:tab w:val="left" w:pos="0"/>
        </w:tabs>
        <w:autoSpaceDE w:val="0"/>
        <w:autoSpaceDN w:val="0"/>
        <w:adjustRightInd w:val="0"/>
        <w:spacing w:before="96" w:after="0" w:line="240" w:lineRule="auto"/>
        <w:ind w:right="-1"/>
        <w:rPr>
          <w:rFonts w:ascii="Arial" w:hAnsi="Arial" w:cs="Arial"/>
          <w:kern w:val="1"/>
          <w:sz w:val="23"/>
          <w:szCs w:val="23"/>
          <w:lang w:val="es-ES"/>
        </w:rPr>
      </w:pPr>
      <w:r>
        <w:rPr>
          <w:rFonts w:ascii="Arial" w:hAnsi="Arial" w:cs="Arial"/>
          <w:kern w:val="1"/>
          <w:sz w:val="23"/>
          <w:szCs w:val="23"/>
          <w:lang w:val="es-ES"/>
        </w:rPr>
        <w:t>i.</w:t>
      </w:r>
      <w:r>
        <w:rPr>
          <w:rFonts w:ascii="Arial" w:hAnsi="Arial" w:cs="Arial"/>
          <w:kern w:val="1"/>
          <w:sz w:val="23"/>
          <w:szCs w:val="23"/>
          <w:lang w:val="es-ES"/>
        </w:rPr>
        <w:tab/>
        <w:t>Seleccionar y utilizar algoritmos de encriptación de los</w:t>
      </w:r>
      <w:r>
        <w:rPr>
          <w:rFonts w:ascii="Arial" w:hAnsi="Arial" w:cs="Arial"/>
          <w:spacing w:val="16"/>
          <w:kern w:val="1"/>
          <w:sz w:val="23"/>
          <w:szCs w:val="23"/>
          <w:lang w:val="es-ES"/>
        </w:rPr>
        <w:t xml:space="preserve"> </w:t>
      </w:r>
      <w:r>
        <w:rPr>
          <w:rFonts w:ascii="Arial" w:hAnsi="Arial" w:cs="Arial"/>
          <w:kern w:val="1"/>
          <w:sz w:val="23"/>
          <w:szCs w:val="23"/>
          <w:lang w:val="es-ES"/>
        </w:rPr>
        <w:t>datos</w:t>
      </w:r>
    </w:p>
    <w:p w14:paraId="059BC67E" w14:textId="77777777" w:rsidR="00D34A6B" w:rsidRDefault="00D34A6B" w:rsidP="0062496C">
      <w:pPr>
        <w:widowControl w:val="0"/>
        <w:tabs>
          <w:tab w:val="left" w:pos="0"/>
          <w:tab w:val="left" w:pos="1045"/>
        </w:tabs>
        <w:autoSpaceDE w:val="0"/>
        <w:autoSpaceDN w:val="0"/>
        <w:adjustRightInd w:val="0"/>
        <w:spacing w:before="207" w:after="0" w:line="244" w:lineRule="auto"/>
        <w:ind w:right="-1"/>
        <w:rPr>
          <w:rFonts w:ascii="Arial" w:hAnsi="Arial" w:cs="Arial"/>
          <w:kern w:val="1"/>
          <w:sz w:val="23"/>
          <w:szCs w:val="23"/>
          <w:lang w:val="es-ES"/>
        </w:rPr>
      </w:pPr>
      <w:r>
        <w:rPr>
          <w:rFonts w:ascii="Arial" w:hAnsi="Arial" w:cs="Arial"/>
          <w:kern w:val="1"/>
          <w:sz w:val="23"/>
          <w:szCs w:val="23"/>
          <w:lang w:val="es-ES"/>
        </w:rPr>
        <w:t>j.</w:t>
      </w:r>
      <w:r>
        <w:rPr>
          <w:rFonts w:ascii="Arial" w:hAnsi="Arial" w:cs="Arial"/>
          <w:kern w:val="1"/>
          <w:sz w:val="23"/>
          <w:szCs w:val="23"/>
          <w:lang w:val="es-ES"/>
        </w:rPr>
        <w:tab/>
        <w:t>Generar la documentación correspondiente con el diseño y consideraciones analizadas</w:t>
      </w:r>
    </w:p>
    <w:p w14:paraId="441A8EA3" w14:textId="77777777" w:rsidR="00D34A6B" w:rsidRDefault="00D34A6B" w:rsidP="0062496C">
      <w:pPr>
        <w:widowControl w:val="0"/>
        <w:tabs>
          <w:tab w:val="left" w:pos="0"/>
        </w:tabs>
        <w:autoSpaceDE w:val="0"/>
        <w:autoSpaceDN w:val="0"/>
        <w:adjustRightInd w:val="0"/>
        <w:spacing w:before="203" w:after="0" w:line="242" w:lineRule="auto"/>
        <w:ind w:right="-1"/>
        <w:jc w:val="both"/>
        <w:rPr>
          <w:rFonts w:ascii="Arial" w:hAnsi="Arial" w:cs="Arial"/>
          <w:kern w:val="1"/>
          <w:sz w:val="23"/>
          <w:szCs w:val="23"/>
          <w:lang w:val="es-ES"/>
        </w:rPr>
      </w:pPr>
      <w:r>
        <w:rPr>
          <w:rFonts w:ascii="Arial" w:hAnsi="Arial" w:cs="Arial"/>
          <w:kern w:val="1"/>
          <w:sz w:val="23"/>
          <w:szCs w:val="23"/>
          <w:lang w:val="es-ES"/>
        </w:rPr>
        <w:t>A partir del análisis de los requerimientos del proyecto, el TS podrá interpretar las características del problema a resolver, y solicitar los datos y la documentación necesarios para la realización del diseño de la solución. Para ello, el TS tendrá   que interactuar con diversos actores de su equipo de trabajo con el fin de obtener  la información adecuada que permita identificar los datos con los cuales desarrollará el</w:t>
      </w:r>
      <w:r>
        <w:rPr>
          <w:rFonts w:ascii="Arial" w:hAnsi="Arial" w:cs="Arial"/>
          <w:spacing w:val="3"/>
          <w:kern w:val="1"/>
          <w:sz w:val="23"/>
          <w:szCs w:val="23"/>
          <w:lang w:val="es-ES"/>
        </w:rPr>
        <w:t xml:space="preserve"> </w:t>
      </w:r>
      <w:r>
        <w:rPr>
          <w:rFonts w:ascii="Arial" w:hAnsi="Arial" w:cs="Arial"/>
          <w:kern w:val="1"/>
          <w:sz w:val="23"/>
          <w:szCs w:val="23"/>
          <w:lang w:val="es-ES"/>
        </w:rPr>
        <w:t>diseño.</w:t>
      </w:r>
    </w:p>
    <w:p w14:paraId="49DEEC44" w14:textId="77777777" w:rsidR="00D34A6B" w:rsidRDefault="00D34A6B" w:rsidP="0062496C">
      <w:pPr>
        <w:widowControl w:val="0"/>
        <w:tabs>
          <w:tab w:val="left" w:pos="0"/>
        </w:tabs>
        <w:autoSpaceDE w:val="0"/>
        <w:autoSpaceDN w:val="0"/>
        <w:adjustRightInd w:val="0"/>
        <w:spacing w:before="198" w:after="0" w:line="240" w:lineRule="auto"/>
        <w:ind w:right="-1"/>
        <w:jc w:val="both"/>
        <w:rPr>
          <w:rFonts w:ascii="Arial" w:hAnsi="Arial" w:cs="Arial"/>
          <w:kern w:val="1"/>
          <w:sz w:val="23"/>
          <w:szCs w:val="23"/>
          <w:lang w:val="es-ES"/>
        </w:rPr>
      </w:pPr>
      <w:r>
        <w:rPr>
          <w:rFonts w:ascii="Arial" w:hAnsi="Arial" w:cs="Arial"/>
          <w:kern w:val="1"/>
          <w:sz w:val="23"/>
          <w:szCs w:val="23"/>
          <w:lang w:val="es-ES"/>
        </w:rPr>
        <w:t>El TS deberá plantear la forma más adecuada para la visualización eficaz de los resultados, si el sistema sería independiente o parte de otro, si se requerirán informes o si es necesario el desarrollo de alguna interfaz para la utilización del sistema.</w:t>
      </w:r>
    </w:p>
    <w:p w14:paraId="081AB982" w14:textId="77777777" w:rsidR="00D34A6B" w:rsidRDefault="00D34A6B" w:rsidP="0062496C">
      <w:pPr>
        <w:widowControl w:val="0"/>
        <w:tabs>
          <w:tab w:val="left" w:pos="0"/>
        </w:tabs>
        <w:autoSpaceDE w:val="0"/>
        <w:autoSpaceDN w:val="0"/>
        <w:adjustRightInd w:val="0"/>
        <w:spacing w:before="207" w:after="0" w:line="240" w:lineRule="auto"/>
        <w:ind w:right="-1"/>
        <w:jc w:val="both"/>
        <w:rPr>
          <w:rFonts w:ascii="Arial" w:hAnsi="Arial" w:cs="Arial"/>
          <w:kern w:val="1"/>
          <w:sz w:val="23"/>
          <w:szCs w:val="23"/>
          <w:lang w:val="es-ES"/>
        </w:rPr>
      </w:pPr>
      <w:r>
        <w:rPr>
          <w:rFonts w:ascii="Arial" w:hAnsi="Arial" w:cs="Arial"/>
          <w:kern w:val="1"/>
          <w:sz w:val="23"/>
          <w:szCs w:val="23"/>
          <w:lang w:val="es-ES"/>
        </w:rPr>
        <w:t>Además, podrá brindar asesoramiento a clientes que estén planificando el diseño y/o implementación de una solución que involucre Ciencia de  Datos  y/o Inteligencia Artificial, analizando y recomendando diversas alternativas que mejor  se ajusten a sus necesidades y posibilidades. También podrá analizar y sugerir mejoras sobre diseños</w:t>
      </w:r>
      <w:r>
        <w:rPr>
          <w:rFonts w:ascii="Arial" w:hAnsi="Arial" w:cs="Arial"/>
          <w:spacing w:val="4"/>
          <w:kern w:val="1"/>
          <w:sz w:val="23"/>
          <w:szCs w:val="23"/>
          <w:lang w:val="es-ES"/>
        </w:rPr>
        <w:t xml:space="preserve"> </w:t>
      </w:r>
      <w:r>
        <w:rPr>
          <w:rFonts w:ascii="Arial" w:hAnsi="Arial" w:cs="Arial"/>
          <w:kern w:val="1"/>
          <w:sz w:val="23"/>
          <w:szCs w:val="23"/>
          <w:lang w:val="es-ES"/>
        </w:rPr>
        <w:t>existentes.</w:t>
      </w:r>
    </w:p>
    <w:p w14:paraId="5C481609" w14:textId="77777777" w:rsidR="00D34A6B" w:rsidRDefault="00D34A6B" w:rsidP="0062496C">
      <w:pPr>
        <w:widowControl w:val="0"/>
        <w:tabs>
          <w:tab w:val="left" w:pos="0"/>
        </w:tabs>
        <w:autoSpaceDE w:val="0"/>
        <w:autoSpaceDN w:val="0"/>
        <w:adjustRightInd w:val="0"/>
        <w:spacing w:before="187" w:after="0" w:line="244" w:lineRule="auto"/>
        <w:ind w:right="-1"/>
        <w:jc w:val="both"/>
        <w:rPr>
          <w:rFonts w:ascii="Arial" w:hAnsi="Arial" w:cs="Arial"/>
          <w:kern w:val="1"/>
          <w:sz w:val="23"/>
          <w:szCs w:val="23"/>
          <w:lang w:val="es-ES"/>
        </w:rPr>
      </w:pPr>
      <w:r>
        <w:rPr>
          <w:rFonts w:ascii="Arial" w:hAnsi="Arial" w:cs="Arial"/>
          <w:kern w:val="1"/>
          <w:sz w:val="23"/>
          <w:szCs w:val="23"/>
          <w:lang w:val="es-ES"/>
        </w:rPr>
        <w:t>En el desarrollo de esta función, el TS interpreta y produce la documentación técnica necesaria tomando en cuenta los criterios de eficiencia energética y la normativa existente de seguridad e higiene en medios, personas y medio ambiente para llevar adelante las diferentes actividades involucradas.</w:t>
      </w:r>
    </w:p>
    <w:p w14:paraId="701A5ABA" w14:textId="77777777" w:rsidR="00D34A6B" w:rsidRDefault="00D34A6B" w:rsidP="0062496C">
      <w:pPr>
        <w:widowControl w:val="0"/>
        <w:tabs>
          <w:tab w:val="left" w:pos="0"/>
        </w:tabs>
        <w:autoSpaceDE w:val="0"/>
        <w:autoSpaceDN w:val="0"/>
        <w:adjustRightInd w:val="0"/>
        <w:spacing w:before="178" w:after="0" w:line="240" w:lineRule="auto"/>
        <w:ind w:right="-1"/>
        <w:rPr>
          <w:rFonts w:ascii="Arial" w:hAnsi="Arial" w:cs="Arial"/>
          <w:b/>
          <w:bCs/>
          <w:kern w:val="1"/>
          <w:sz w:val="23"/>
          <w:szCs w:val="23"/>
          <w:lang w:val="es-ES"/>
        </w:rPr>
      </w:pPr>
      <w:r>
        <w:rPr>
          <w:rFonts w:ascii="Arial" w:hAnsi="Arial" w:cs="Arial"/>
          <w:b/>
          <w:bCs/>
          <w:kern w:val="1"/>
          <w:sz w:val="23"/>
          <w:szCs w:val="23"/>
          <w:lang w:val="es-ES"/>
        </w:rPr>
        <w:t>Diseñar soluciones que involucren análisis de</w:t>
      </w:r>
      <w:r>
        <w:rPr>
          <w:rFonts w:ascii="Arial" w:hAnsi="Arial" w:cs="Arial"/>
          <w:b/>
          <w:bCs/>
          <w:spacing w:val="7"/>
          <w:kern w:val="1"/>
          <w:sz w:val="23"/>
          <w:szCs w:val="23"/>
          <w:lang w:val="es-ES"/>
        </w:rPr>
        <w:t xml:space="preserve"> </w:t>
      </w:r>
      <w:r>
        <w:rPr>
          <w:rFonts w:ascii="Arial" w:hAnsi="Arial" w:cs="Arial"/>
          <w:b/>
          <w:bCs/>
          <w:kern w:val="1"/>
          <w:sz w:val="23"/>
          <w:szCs w:val="23"/>
          <w:lang w:val="es-ES"/>
        </w:rPr>
        <w:t>datos</w:t>
      </w:r>
    </w:p>
    <w:p w14:paraId="3E178FFA" w14:textId="77777777" w:rsidR="00D34A6B" w:rsidRDefault="00D34A6B" w:rsidP="0062496C">
      <w:pPr>
        <w:widowControl w:val="0"/>
        <w:tabs>
          <w:tab w:val="left" w:pos="0"/>
        </w:tabs>
        <w:autoSpaceDE w:val="0"/>
        <w:autoSpaceDN w:val="0"/>
        <w:adjustRightInd w:val="0"/>
        <w:spacing w:before="199" w:after="0" w:line="240" w:lineRule="auto"/>
        <w:ind w:right="-1"/>
        <w:jc w:val="both"/>
        <w:rPr>
          <w:rFonts w:ascii="Arial" w:hAnsi="Arial" w:cs="Arial"/>
          <w:kern w:val="1"/>
          <w:sz w:val="23"/>
          <w:szCs w:val="23"/>
          <w:lang w:val="es-ES"/>
        </w:rPr>
      </w:pPr>
      <w:r>
        <w:rPr>
          <w:rFonts w:ascii="Arial" w:hAnsi="Arial" w:cs="Arial"/>
          <w:kern w:val="1"/>
          <w:sz w:val="23"/>
          <w:szCs w:val="23"/>
          <w:lang w:val="es-ES"/>
        </w:rPr>
        <w:t>Esto comprende:</w:t>
      </w:r>
    </w:p>
    <w:p w14:paraId="41FCC686" w14:textId="77777777" w:rsidR="00D34A6B" w:rsidRDefault="00D34A6B" w:rsidP="0062496C">
      <w:pPr>
        <w:pStyle w:val="Prrafodelista"/>
        <w:widowControl w:val="0"/>
        <w:numPr>
          <w:ilvl w:val="0"/>
          <w:numId w:val="47"/>
        </w:numPr>
        <w:tabs>
          <w:tab w:val="left" w:pos="0"/>
        </w:tabs>
        <w:autoSpaceDE w:val="0"/>
        <w:autoSpaceDN w:val="0"/>
        <w:adjustRightInd w:val="0"/>
        <w:spacing w:before="199" w:after="0" w:line="244" w:lineRule="auto"/>
        <w:ind w:right="-1"/>
        <w:rPr>
          <w:rFonts w:ascii="Arial" w:hAnsi="Arial" w:cs="Arial"/>
          <w:kern w:val="1"/>
          <w:sz w:val="23"/>
          <w:szCs w:val="23"/>
          <w:lang w:val="es-ES"/>
        </w:rPr>
      </w:pPr>
      <w:r w:rsidRPr="00D34A6B">
        <w:rPr>
          <w:rFonts w:ascii="Arial" w:hAnsi="Arial" w:cs="Arial"/>
          <w:kern w:val="1"/>
          <w:sz w:val="23"/>
          <w:szCs w:val="23"/>
          <w:lang w:val="es-ES"/>
        </w:rPr>
        <w:t>Analizar los datos y realizar la limpieza y las transformaciones necesarias previas a su</w:t>
      </w:r>
      <w:r w:rsidRPr="00D34A6B">
        <w:rPr>
          <w:rFonts w:ascii="Arial" w:hAnsi="Arial" w:cs="Arial"/>
          <w:spacing w:val="3"/>
          <w:kern w:val="1"/>
          <w:sz w:val="23"/>
          <w:szCs w:val="23"/>
          <w:lang w:val="es-ES"/>
        </w:rPr>
        <w:t xml:space="preserve"> </w:t>
      </w:r>
      <w:r w:rsidRPr="00D34A6B">
        <w:rPr>
          <w:rFonts w:ascii="Arial" w:hAnsi="Arial" w:cs="Arial"/>
          <w:kern w:val="1"/>
          <w:sz w:val="23"/>
          <w:szCs w:val="23"/>
          <w:lang w:val="es-ES"/>
        </w:rPr>
        <w:t>procesamiento</w:t>
      </w:r>
    </w:p>
    <w:p w14:paraId="2E61683B" w14:textId="368E0405" w:rsidR="00D34A6B" w:rsidRDefault="00D34A6B" w:rsidP="0062496C">
      <w:pPr>
        <w:pStyle w:val="Prrafodelista"/>
        <w:widowControl w:val="0"/>
        <w:numPr>
          <w:ilvl w:val="0"/>
          <w:numId w:val="47"/>
        </w:numPr>
        <w:tabs>
          <w:tab w:val="left" w:pos="0"/>
        </w:tabs>
        <w:autoSpaceDE w:val="0"/>
        <w:autoSpaceDN w:val="0"/>
        <w:adjustRightInd w:val="0"/>
        <w:spacing w:before="199" w:after="0" w:line="244" w:lineRule="auto"/>
        <w:ind w:right="-1"/>
        <w:rPr>
          <w:rFonts w:ascii="Arial" w:hAnsi="Arial" w:cs="Arial"/>
          <w:kern w:val="1"/>
          <w:sz w:val="23"/>
          <w:szCs w:val="23"/>
          <w:lang w:val="es-ES"/>
        </w:rPr>
      </w:pPr>
      <w:r w:rsidRPr="00D34A6B">
        <w:rPr>
          <w:rFonts w:ascii="Arial" w:hAnsi="Arial" w:cs="Arial"/>
          <w:kern w:val="1"/>
          <w:sz w:val="23"/>
          <w:szCs w:val="23"/>
          <w:lang w:val="es-ES"/>
        </w:rPr>
        <w:t>Determinar e implementar las técnicas de trabajo a utilizar c</w:t>
      </w:r>
      <w:r>
        <w:rPr>
          <w:rFonts w:ascii="Arial" w:hAnsi="Arial" w:cs="Arial"/>
          <w:kern w:val="1"/>
          <w:sz w:val="23"/>
          <w:szCs w:val="23"/>
          <w:lang w:val="es-ES"/>
        </w:rPr>
        <w:t>on los datos limpios disponibles</w:t>
      </w:r>
    </w:p>
    <w:p w14:paraId="2E2C2DA2" w14:textId="77777777" w:rsidR="00D34A6B" w:rsidRDefault="00D34A6B" w:rsidP="0062496C">
      <w:pPr>
        <w:pStyle w:val="Prrafodelista"/>
        <w:widowControl w:val="0"/>
        <w:numPr>
          <w:ilvl w:val="0"/>
          <w:numId w:val="47"/>
        </w:numPr>
        <w:tabs>
          <w:tab w:val="left" w:pos="0"/>
        </w:tabs>
        <w:autoSpaceDE w:val="0"/>
        <w:autoSpaceDN w:val="0"/>
        <w:adjustRightInd w:val="0"/>
        <w:spacing w:before="199" w:after="0" w:line="244" w:lineRule="auto"/>
        <w:ind w:right="-1"/>
        <w:rPr>
          <w:rFonts w:ascii="Arial" w:hAnsi="Arial" w:cs="Arial"/>
          <w:kern w:val="1"/>
          <w:sz w:val="23"/>
          <w:szCs w:val="23"/>
          <w:lang w:val="es-ES"/>
        </w:rPr>
      </w:pPr>
      <w:r w:rsidRPr="00D34A6B">
        <w:rPr>
          <w:rFonts w:ascii="Arial" w:hAnsi="Arial" w:cs="Arial"/>
          <w:kern w:val="1"/>
          <w:sz w:val="23"/>
          <w:szCs w:val="23"/>
          <w:lang w:val="es-ES"/>
        </w:rPr>
        <w:t>Realizar diferentes modelos y evaluar su nivel de</w:t>
      </w:r>
      <w:r w:rsidRPr="00D34A6B">
        <w:rPr>
          <w:rFonts w:ascii="Arial" w:hAnsi="Arial" w:cs="Arial"/>
          <w:spacing w:val="15"/>
          <w:kern w:val="1"/>
          <w:sz w:val="23"/>
          <w:szCs w:val="23"/>
          <w:lang w:val="es-ES"/>
        </w:rPr>
        <w:t xml:space="preserve"> </w:t>
      </w:r>
      <w:r w:rsidRPr="00D34A6B">
        <w:rPr>
          <w:rFonts w:ascii="Arial" w:hAnsi="Arial" w:cs="Arial"/>
          <w:kern w:val="1"/>
          <w:sz w:val="23"/>
          <w:szCs w:val="23"/>
          <w:lang w:val="es-ES"/>
        </w:rPr>
        <w:t>utilidad</w:t>
      </w:r>
    </w:p>
    <w:p w14:paraId="087919EE" w14:textId="5FA42CA6" w:rsidR="00D34A6B" w:rsidRDefault="00D34A6B" w:rsidP="0062496C">
      <w:pPr>
        <w:pStyle w:val="Prrafodelista"/>
        <w:widowControl w:val="0"/>
        <w:numPr>
          <w:ilvl w:val="0"/>
          <w:numId w:val="47"/>
        </w:numPr>
        <w:tabs>
          <w:tab w:val="left" w:pos="0"/>
        </w:tabs>
        <w:autoSpaceDE w:val="0"/>
        <w:autoSpaceDN w:val="0"/>
        <w:adjustRightInd w:val="0"/>
        <w:spacing w:before="199" w:after="0" w:line="244" w:lineRule="auto"/>
        <w:ind w:right="-1"/>
        <w:rPr>
          <w:rFonts w:ascii="Arial" w:hAnsi="Arial" w:cs="Arial"/>
          <w:kern w:val="1"/>
          <w:sz w:val="23"/>
          <w:szCs w:val="23"/>
          <w:lang w:val="es-ES"/>
        </w:rPr>
      </w:pPr>
      <w:r w:rsidRPr="00D34A6B">
        <w:rPr>
          <w:rFonts w:ascii="Arial" w:hAnsi="Arial" w:cs="Arial"/>
          <w:kern w:val="1"/>
          <w:sz w:val="23"/>
          <w:szCs w:val="23"/>
          <w:lang w:val="es-ES"/>
        </w:rPr>
        <w:t>Evaluar posibles cambios en el diseño y/o en el tipo o cantidad de datos a</w:t>
      </w:r>
      <w:r w:rsidRPr="00D34A6B">
        <w:rPr>
          <w:rFonts w:ascii="Arial" w:hAnsi="Arial" w:cs="Arial"/>
          <w:spacing w:val="49"/>
          <w:kern w:val="1"/>
          <w:sz w:val="23"/>
          <w:szCs w:val="23"/>
          <w:lang w:val="es-ES"/>
        </w:rPr>
        <w:t xml:space="preserve"> </w:t>
      </w:r>
      <w:r>
        <w:rPr>
          <w:rFonts w:ascii="Arial" w:hAnsi="Arial" w:cs="Arial"/>
          <w:kern w:val="1"/>
          <w:sz w:val="23"/>
          <w:szCs w:val="23"/>
          <w:lang w:val="es-ES"/>
        </w:rPr>
        <w:t>utilizar</w:t>
      </w:r>
    </w:p>
    <w:p w14:paraId="2EBD57FA" w14:textId="77777777" w:rsidR="00D34A6B" w:rsidRDefault="00D34A6B" w:rsidP="0062496C">
      <w:pPr>
        <w:pStyle w:val="Prrafodelista"/>
        <w:widowControl w:val="0"/>
        <w:numPr>
          <w:ilvl w:val="0"/>
          <w:numId w:val="47"/>
        </w:numPr>
        <w:tabs>
          <w:tab w:val="left" w:pos="0"/>
        </w:tabs>
        <w:autoSpaceDE w:val="0"/>
        <w:autoSpaceDN w:val="0"/>
        <w:adjustRightInd w:val="0"/>
        <w:spacing w:before="199" w:after="0" w:line="244" w:lineRule="auto"/>
        <w:ind w:right="-1"/>
        <w:rPr>
          <w:rFonts w:ascii="Arial" w:hAnsi="Arial" w:cs="Arial"/>
          <w:kern w:val="1"/>
          <w:sz w:val="23"/>
          <w:szCs w:val="23"/>
          <w:lang w:val="es-ES"/>
        </w:rPr>
      </w:pPr>
      <w:r w:rsidRPr="00D34A6B">
        <w:rPr>
          <w:rFonts w:ascii="Arial" w:hAnsi="Arial" w:cs="Arial"/>
          <w:kern w:val="1"/>
          <w:sz w:val="23"/>
          <w:szCs w:val="23"/>
          <w:lang w:val="es-ES"/>
        </w:rPr>
        <w:t>Determinar el o los mejores modelos que se adecuen a la</w:t>
      </w:r>
      <w:r w:rsidRPr="00D34A6B">
        <w:rPr>
          <w:rFonts w:ascii="Arial" w:hAnsi="Arial" w:cs="Arial"/>
          <w:spacing w:val="20"/>
          <w:kern w:val="1"/>
          <w:sz w:val="23"/>
          <w:szCs w:val="23"/>
          <w:lang w:val="es-ES"/>
        </w:rPr>
        <w:t xml:space="preserve"> </w:t>
      </w:r>
      <w:r>
        <w:rPr>
          <w:rFonts w:ascii="Arial" w:hAnsi="Arial" w:cs="Arial"/>
          <w:kern w:val="1"/>
          <w:sz w:val="23"/>
          <w:szCs w:val="23"/>
          <w:lang w:val="es-ES"/>
        </w:rPr>
        <w:t>solución</w:t>
      </w:r>
    </w:p>
    <w:p w14:paraId="67F1CCBE" w14:textId="30E4CD51" w:rsidR="00D34A6B" w:rsidRPr="00D34A6B" w:rsidRDefault="00D34A6B" w:rsidP="0062496C">
      <w:pPr>
        <w:pStyle w:val="Prrafodelista"/>
        <w:widowControl w:val="0"/>
        <w:numPr>
          <w:ilvl w:val="0"/>
          <w:numId w:val="47"/>
        </w:numPr>
        <w:tabs>
          <w:tab w:val="left" w:pos="0"/>
        </w:tabs>
        <w:autoSpaceDE w:val="0"/>
        <w:autoSpaceDN w:val="0"/>
        <w:adjustRightInd w:val="0"/>
        <w:spacing w:before="199" w:after="0" w:line="244" w:lineRule="auto"/>
        <w:ind w:right="-1"/>
        <w:rPr>
          <w:rFonts w:ascii="Arial" w:hAnsi="Arial" w:cs="Arial"/>
          <w:kern w:val="1"/>
          <w:sz w:val="23"/>
          <w:szCs w:val="23"/>
          <w:lang w:val="es-ES"/>
        </w:rPr>
      </w:pPr>
      <w:r w:rsidRPr="00D34A6B">
        <w:rPr>
          <w:rFonts w:ascii="Arial" w:hAnsi="Arial" w:cs="Arial"/>
          <w:kern w:val="1"/>
          <w:sz w:val="23"/>
          <w:szCs w:val="23"/>
          <w:lang w:val="es-ES"/>
        </w:rPr>
        <w:t>Testear la calidad de la programación</w:t>
      </w:r>
      <w:r w:rsidRPr="00D34A6B">
        <w:rPr>
          <w:rFonts w:ascii="Arial" w:hAnsi="Arial" w:cs="Arial"/>
          <w:spacing w:val="4"/>
          <w:kern w:val="1"/>
          <w:sz w:val="23"/>
          <w:szCs w:val="23"/>
          <w:lang w:val="es-ES"/>
        </w:rPr>
        <w:t xml:space="preserve"> </w:t>
      </w:r>
      <w:r w:rsidRPr="00D34A6B">
        <w:rPr>
          <w:rFonts w:ascii="Arial" w:hAnsi="Arial" w:cs="Arial"/>
          <w:kern w:val="1"/>
          <w:sz w:val="23"/>
          <w:szCs w:val="23"/>
          <w:lang w:val="es-ES"/>
        </w:rPr>
        <w:t>realizada</w:t>
      </w:r>
    </w:p>
    <w:p w14:paraId="54A55871" w14:textId="77777777" w:rsidR="00D34A6B" w:rsidRDefault="00D34A6B" w:rsidP="0062496C">
      <w:pPr>
        <w:widowControl w:val="0"/>
        <w:tabs>
          <w:tab w:val="left" w:pos="0"/>
        </w:tabs>
        <w:autoSpaceDE w:val="0"/>
        <w:autoSpaceDN w:val="0"/>
        <w:adjustRightInd w:val="0"/>
        <w:spacing w:after="0" w:line="242" w:lineRule="auto"/>
        <w:ind w:right="-1"/>
        <w:jc w:val="both"/>
        <w:rPr>
          <w:rFonts w:ascii="Times New Roman" w:hAnsi="Times New Roman" w:cs="Times New Roman"/>
          <w:kern w:val="1"/>
          <w:sz w:val="26"/>
          <w:szCs w:val="26"/>
          <w:lang w:val="es-ES"/>
        </w:rPr>
      </w:pPr>
    </w:p>
    <w:p w14:paraId="525ED522"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En esta función se analizan los datos a utilizar desde el punto de vista del ciclo de trabajo de la ciencia de datos y se diseñan e implementan las diversas técnicas  que permitan la creación de diferentes modelos a partir de la programación y/o entrenamiento de los mismos. También se determina la pertinencia de su  utilización y se comparan para estimar cuáles de esos modelos se ajustan mejor a la solución esperada, atendiendo a las especificaciones determinadas en la etapa del diseño.</w:t>
      </w:r>
    </w:p>
    <w:p w14:paraId="1B235FC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371E3ABF" w14:textId="77777777" w:rsidR="00D34A6B" w:rsidRDefault="00D34A6B" w:rsidP="0062496C">
      <w:pPr>
        <w:widowControl w:val="0"/>
        <w:tabs>
          <w:tab w:val="left" w:pos="0"/>
        </w:tabs>
        <w:autoSpaceDE w:val="0"/>
        <w:autoSpaceDN w:val="0"/>
        <w:adjustRightInd w:val="0"/>
        <w:spacing w:before="8" w:after="0" w:line="240" w:lineRule="auto"/>
        <w:ind w:right="-1"/>
        <w:rPr>
          <w:rFonts w:ascii="Times New Roman" w:hAnsi="Times New Roman" w:cs="Times New Roman"/>
          <w:kern w:val="1"/>
          <w:sz w:val="29"/>
          <w:szCs w:val="29"/>
          <w:lang w:val="es-ES"/>
        </w:rPr>
      </w:pPr>
    </w:p>
    <w:p w14:paraId="663ED3D8"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b/>
          <w:bCs/>
          <w:spacing w:val="-1"/>
          <w:kern w:val="1"/>
          <w:sz w:val="23"/>
          <w:szCs w:val="23"/>
          <w:lang w:val="es-ES"/>
        </w:rPr>
      </w:pPr>
    </w:p>
    <w:p w14:paraId="1351FBC9"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b/>
          <w:bCs/>
          <w:spacing w:val="-1"/>
          <w:kern w:val="1"/>
          <w:sz w:val="23"/>
          <w:szCs w:val="23"/>
          <w:lang w:val="es-ES"/>
        </w:rPr>
      </w:pPr>
    </w:p>
    <w:p w14:paraId="4B34FA3A"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b/>
          <w:bCs/>
          <w:spacing w:val="-1"/>
          <w:kern w:val="1"/>
          <w:sz w:val="23"/>
          <w:szCs w:val="23"/>
          <w:lang w:val="es-ES"/>
        </w:rPr>
      </w:pPr>
    </w:p>
    <w:p w14:paraId="4A70635A"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b/>
          <w:bCs/>
          <w:spacing w:val="-1"/>
          <w:kern w:val="1"/>
          <w:sz w:val="23"/>
          <w:szCs w:val="23"/>
          <w:lang w:val="es-ES"/>
        </w:rPr>
      </w:pPr>
    </w:p>
    <w:p w14:paraId="54A05D32"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b/>
          <w:bCs/>
          <w:spacing w:val="-1"/>
          <w:kern w:val="1"/>
          <w:sz w:val="23"/>
          <w:szCs w:val="23"/>
          <w:lang w:val="es-ES"/>
        </w:rPr>
      </w:pPr>
    </w:p>
    <w:p w14:paraId="2724176A"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b/>
          <w:bCs/>
          <w:spacing w:val="-1"/>
          <w:kern w:val="1"/>
          <w:sz w:val="23"/>
          <w:szCs w:val="23"/>
          <w:lang w:val="es-ES"/>
        </w:rPr>
      </w:pPr>
    </w:p>
    <w:p w14:paraId="1DC088FB"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b/>
          <w:bCs/>
          <w:kern w:val="1"/>
          <w:sz w:val="23"/>
          <w:szCs w:val="23"/>
          <w:lang w:val="es-ES"/>
        </w:rPr>
      </w:pPr>
      <w:r>
        <w:rPr>
          <w:rFonts w:ascii="Arial" w:hAnsi="Arial" w:cs="Arial"/>
          <w:b/>
          <w:bCs/>
          <w:spacing w:val="-1"/>
          <w:kern w:val="1"/>
          <w:sz w:val="23"/>
          <w:szCs w:val="23"/>
          <w:lang w:val="es-ES"/>
        </w:rPr>
        <w:t>2.</w:t>
      </w:r>
      <w:r>
        <w:rPr>
          <w:rFonts w:ascii="Arial" w:hAnsi="Arial" w:cs="Arial"/>
          <w:b/>
          <w:bCs/>
          <w:spacing w:val="-1"/>
          <w:kern w:val="1"/>
          <w:sz w:val="23"/>
          <w:szCs w:val="23"/>
          <w:lang w:val="es-ES"/>
        </w:rPr>
        <w:tab/>
      </w:r>
      <w:r>
        <w:rPr>
          <w:rFonts w:ascii="Arial" w:hAnsi="Arial" w:cs="Arial"/>
          <w:b/>
          <w:bCs/>
          <w:kern w:val="1"/>
          <w:sz w:val="23"/>
          <w:szCs w:val="23"/>
          <w:lang w:val="es-ES"/>
        </w:rPr>
        <w:t>Desarrollar sistemas de inteligencia artificial, que además involucren Visión Artificial o Procesamiento de</w:t>
      </w:r>
      <w:r>
        <w:rPr>
          <w:rFonts w:ascii="Arial" w:hAnsi="Arial" w:cs="Arial"/>
          <w:b/>
          <w:bCs/>
          <w:spacing w:val="5"/>
          <w:kern w:val="1"/>
          <w:sz w:val="23"/>
          <w:szCs w:val="23"/>
          <w:lang w:val="es-ES"/>
        </w:rPr>
        <w:t xml:space="preserve"> </w:t>
      </w:r>
      <w:r>
        <w:rPr>
          <w:rFonts w:ascii="Arial" w:hAnsi="Arial" w:cs="Arial"/>
          <w:b/>
          <w:bCs/>
          <w:kern w:val="1"/>
          <w:sz w:val="23"/>
          <w:szCs w:val="23"/>
          <w:lang w:val="es-ES"/>
        </w:rPr>
        <w:t>Habla</w:t>
      </w:r>
    </w:p>
    <w:p w14:paraId="74CEC822" w14:textId="77777777" w:rsidR="00D34A6B" w:rsidRDefault="00D34A6B" w:rsidP="0062496C">
      <w:pPr>
        <w:widowControl w:val="0"/>
        <w:tabs>
          <w:tab w:val="left" w:pos="0"/>
        </w:tabs>
        <w:autoSpaceDE w:val="0"/>
        <w:autoSpaceDN w:val="0"/>
        <w:adjustRightInd w:val="0"/>
        <w:spacing w:before="191" w:after="0" w:line="240" w:lineRule="auto"/>
        <w:ind w:right="-1"/>
        <w:jc w:val="both"/>
        <w:rPr>
          <w:rFonts w:ascii="Arial" w:hAnsi="Arial" w:cs="Arial"/>
          <w:kern w:val="1"/>
          <w:sz w:val="23"/>
          <w:szCs w:val="23"/>
          <w:lang w:val="es-ES"/>
        </w:rPr>
      </w:pPr>
      <w:r>
        <w:rPr>
          <w:rFonts w:ascii="Arial" w:hAnsi="Arial" w:cs="Arial"/>
          <w:kern w:val="1"/>
          <w:sz w:val="23"/>
          <w:szCs w:val="23"/>
          <w:lang w:val="es-ES"/>
        </w:rPr>
        <w:t>Esto comprende:</w:t>
      </w:r>
    </w:p>
    <w:p w14:paraId="0F7F75CA" w14:textId="77777777" w:rsidR="00D34A6B" w:rsidRDefault="00D34A6B" w:rsidP="0062496C">
      <w:pPr>
        <w:pStyle w:val="Prrafodelista"/>
        <w:widowControl w:val="0"/>
        <w:numPr>
          <w:ilvl w:val="0"/>
          <w:numId w:val="48"/>
        </w:numPr>
        <w:tabs>
          <w:tab w:val="left" w:pos="0"/>
        </w:tabs>
        <w:autoSpaceDE w:val="0"/>
        <w:autoSpaceDN w:val="0"/>
        <w:adjustRightInd w:val="0"/>
        <w:spacing w:before="191" w:after="0" w:line="240" w:lineRule="auto"/>
        <w:ind w:right="-1"/>
        <w:jc w:val="both"/>
        <w:rPr>
          <w:rFonts w:ascii="Arial" w:hAnsi="Arial" w:cs="Arial"/>
          <w:kern w:val="1"/>
          <w:sz w:val="23"/>
          <w:szCs w:val="23"/>
          <w:lang w:val="es-ES"/>
        </w:rPr>
      </w:pPr>
      <w:r w:rsidRPr="00D34A6B">
        <w:rPr>
          <w:rFonts w:ascii="Arial" w:hAnsi="Arial" w:cs="Arial"/>
          <w:kern w:val="1"/>
          <w:sz w:val="23"/>
          <w:szCs w:val="23"/>
          <w:lang w:val="es-ES"/>
        </w:rPr>
        <w:t>Realizar la programación del sistema según lo especificado en el</w:t>
      </w:r>
      <w:r w:rsidRPr="00D34A6B">
        <w:rPr>
          <w:rFonts w:ascii="Arial" w:hAnsi="Arial" w:cs="Arial"/>
          <w:spacing w:val="18"/>
          <w:kern w:val="1"/>
          <w:sz w:val="23"/>
          <w:szCs w:val="23"/>
          <w:lang w:val="es-ES"/>
        </w:rPr>
        <w:t xml:space="preserve"> </w:t>
      </w:r>
      <w:r w:rsidRPr="00D34A6B">
        <w:rPr>
          <w:rFonts w:ascii="Arial" w:hAnsi="Arial" w:cs="Arial"/>
          <w:kern w:val="1"/>
          <w:sz w:val="23"/>
          <w:szCs w:val="23"/>
          <w:lang w:val="es-ES"/>
        </w:rPr>
        <w:t>diseño</w:t>
      </w:r>
    </w:p>
    <w:p w14:paraId="7051EFED" w14:textId="77777777" w:rsidR="00D34A6B" w:rsidRDefault="00D34A6B" w:rsidP="0062496C">
      <w:pPr>
        <w:pStyle w:val="Prrafodelista"/>
        <w:widowControl w:val="0"/>
        <w:numPr>
          <w:ilvl w:val="0"/>
          <w:numId w:val="48"/>
        </w:numPr>
        <w:tabs>
          <w:tab w:val="left" w:pos="0"/>
        </w:tabs>
        <w:autoSpaceDE w:val="0"/>
        <w:autoSpaceDN w:val="0"/>
        <w:adjustRightInd w:val="0"/>
        <w:spacing w:before="191" w:after="0" w:line="240" w:lineRule="auto"/>
        <w:ind w:right="-1"/>
        <w:jc w:val="both"/>
        <w:rPr>
          <w:rFonts w:ascii="Arial" w:hAnsi="Arial" w:cs="Arial"/>
          <w:kern w:val="1"/>
          <w:sz w:val="23"/>
          <w:szCs w:val="23"/>
          <w:lang w:val="es-ES"/>
        </w:rPr>
      </w:pPr>
      <w:r w:rsidRPr="00D34A6B">
        <w:rPr>
          <w:rFonts w:ascii="Arial" w:hAnsi="Arial" w:cs="Arial"/>
          <w:kern w:val="1"/>
          <w:sz w:val="23"/>
          <w:szCs w:val="23"/>
          <w:lang w:val="es-ES"/>
        </w:rPr>
        <w:t xml:space="preserve">Diagnosticar errores en un sistema de machine </w:t>
      </w:r>
      <w:proofErr w:type="spellStart"/>
      <w:r w:rsidRPr="00D34A6B">
        <w:rPr>
          <w:rFonts w:ascii="Arial" w:hAnsi="Arial" w:cs="Arial"/>
          <w:kern w:val="1"/>
          <w:sz w:val="23"/>
          <w:szCs w:val="23"/>
          <w:lang w:val="es-ES"/>
        </w:rPr>
        <w:t>learning</w:t>
      </w:r>
      <w:proofErr w:type="spellEnd"/>
      <w:r w:rsidRPr="00D34A6B">
        <w:rPr>
          <w:rFonts w:ascii="Arial" w:hAnsi="Arial" w:cs="Arial"/>
          <w:kern w:val="1"/>
          <w:sz w:val="23"/>
          <w:szCs w:val="23"/>
          <w:lang w:val="es-ES"/>
        </w:rPr>
        <w:t xml:space="preserve"> y evaluar posibles cambios o actualizaciones del</w:t>
      </w:r>
      <w:r w:rsidRPr="00D34A6B">
        <w:rPr>
          <w:rFonts w:ascii="Arial" w:hAnsi="Arial" w:cs="Arial"/>
          <w:spacing w:val="2"/>
          <w:kern w:val="1"/>
          <w:sz w:val="23"/>
          <w:szCs w:val="23"/>
          <w:lang w:val="es-ES"/>
        </w:rPr>
        <w:t xml:space="preserve"> </w:t>
      </w:r>
      <w:r w:rsidRPr="00D34A6B">
        <w:rPr>
          <w:rFonts w:ascii="Arial" w:hAnsi="Arial" w:cs="Arial"/>
          <w:kern w:val="1"/>
          <w:sz w:val="23"/>
          <w:szCs w:val="23"/>
          <w:lang w:val="es-ES"/>
        </w:rPr>
        <w:t>diseño</w:t>
      </w:r>
    </w:p>
    <w:p w14:paraId="490FCCEF" w14:textId="126E4180" w:rsidR="00D34A6B" w:rsidRPr="00D34A6B" w:rsidRDefault="00D34A6B" w:rsidP="0062496C">
      <w:pPr>
        <w:pStyle w:val="Prrafodelista"/>
        <w:widowControl w:val="0"/>
        <w:numPr>
          <w:ilvl w:val="0"/>
          <w:numId w:val="48"/>
        </w:numPr>
        <w:tabs>
          <w:tab w:val="left" w:pos="0"/>
        </w:tabs>
        <w:autoSpaceDE w:val="0"/>
        <w:autoSpaceDN w:val="0"/>
        <w:adjustRightInd w:val="0"/>
        <w:spacing w:before="191" w:after="0" w:line="240" w:lineRule="auto"/>
        <w:ind w:right="-1"/>
        <w:jc w:val="both"/>
        <w:rPr>
          <w:rFonts w:ascii="Arial" w:hAnsi="Arial" w:cs="Arial"/>
          <w:kern w:val="1"/>
          <w:sz w:val="23"/>
          <w:szCs w:val="23"/>
          <w:lang w:val="es-ES"/>
        </w:rPr>
      </w:pPr>
      <w:r w:rsidRPr="00D34A6B">
        <w:rPr>
          <w:rFonts w:ascii="Arial" w:hAnsi="Arial" w:cs="Arial"/>
          <w:kern w:val="1"/>
          <w:sz w:val="23"/>
          <w:szCs w:val="23"/>
          <w:lang w:val="es-ES"/>
        </w:rPr>
        <w:t xml:space="preserve">Testear la calidad de </w:t>
      </w:r>
      <w:proofErr w:type="spellStart"/>
      <w:r w:rsidRPr="00D34A6B">
        <w:rPr>
          <w:rFonts w:ascii="Arial" w:hAnsi="Arial" w:cs="Arial"/>
          <w:kern w:val="1"/>
          <w:sz w:val="23"/>
          <w:szCs w:val="23"/>
          <w:lang w:val="es-ES"/>
        </w:rPr>
        <w:t>deep</w:t>
      </w:r>
      <w:proofErr w:type="spellEnd"/>
      <w:r w:rsidRPr="00D34A6B">
        <w:rPr>
          <w:rFonts w:ascii="Arial" w:hAnsi="Arial" w:cs="Arial"/>
          <w:kern w:val="1"/>
          <w:sz w:val="23"/>
          <w:szCs w:val="23"/>
          <w:lang w:val="es-ES"/>
        </w:rPr>
        <w:t xml:space="preserve"> </w:t>
      </w:r>
      <w:proofErr w:type="spellStart"/>
      <w:r w:rsidRPr="00D34A6B">
        <w:rPr>
          <w:rFonts w:ascii="Arial" w:hAnsi="Arial" w:cs="Arial"/>
          <w:kern w:val="1"/>
          <w:sz w:val="23"/>
          <w:szCs w:val="23"/>
          <w:lang w:val="es-ES"/>
        </w:rPr>
        <w:t>learning</w:t>
      </w:r>
      <w:proofErr w:type="spellEnd"/>
      <w:r w:rsidRPr="00D34A6B">
        <w:rPr>
          <w:rFonts w:ascii="Arial" w:hAnsi="Arial" w:cs="Arial"/>
          <w:kern w:val="1"/>
          <w:sz w:val="23"/>
          <w:szCs w:val="23"/>
          <w:lang w:val="es-ES"/>
        </w:rPr>
        <w:t xml:space="preserve"> utilizada y de las aplicaciones</w:t>
      </w:r>
      <w:r w:rsidRPr="00D34A6B">
        <w:rPr>
          <w:rFonts w:ascii="Arial" w:hAnsi="Arial" w:cs="Arial"/>
          <w:spacing w:val="35"/>
          <w:kern w:val="1"/>
          <w:sz w:val="23"/>
          <w:szCs w:val="23"/>
          <w:lang w:val="es-ES"/>
        </w:rPr>
        <w:t xml:space="preserve"> </w:t>
      </w:r>
      <w:r w:rsidRPr="00D34A6B">
        <w:rPr>
          <w:rFonts w:ascii="Arial" w:hAnsi="Arial" w:cs="Arial"/>
          <w:kern w:val="1"/>
          <w:sz w:val="23"/>
          <w:szCs w:val="23"/>
          <w:lang w:val="es-ES"/>
        </w:rPr>
        <w:t>desarrolladas.</w:t>
      </w:r>
    </w:p>
    <w:p w14:paraId="6F24A429" w14:textId="77777777" w:rsidR="00D34A6B" w:rsidRDefault="00D34A6B" w:rsidP="0062496C">
      <w:pPr>
        <w:widowControl w:val="0"/>
        <w:tabs>
          <w:tab w:val="left" w:pos="0"/>
        </w:tabs>
        <w:autoSpaceDE w:val="0"/>
        <w:autoSpaceDN w:val="0"/>
        <w:adjustRightInd w:val="0"/>
        <w:spacing w:before="174" w:after="0" w:line="256" w:lineRule="auto"/>
        <w:ind w:right="-1"/>
        <w:jc w:val="both"/>
        <w:rPr>
          <w:rFonts w:ascii="Arial" w:hAnsi="Arial" w:cs="Arial"/>
          <w:kern w:val="1"/>
          <w:sz w:val="23"/>
          <w:szCs w:val="23"/>
          <w:lang w:val="es-ES"/>
        </w:rPr>
      </w:pPr>
      <w:r>
        <w:rPr>
          <w:rFonts w:ascii="Arial" w:hAnsi="Arial" w:cs="Arial"/>
          <w:kern w:val="1"/>
          <w:sz w:val="23"/>
          <w:szCs w:val="23"/>
          <w:lang w:val="es-ES"/>
        </w:rPr>
        <w:t>En esta función se realiza el desarrollo del sistema y se trabajan con diferentes estructuras de archivos y datos, atendiendo a las  especificaciones  determinadas en la etapa del diseño. En esta función el TS procesa y analiza imágenes así   como también procesa el habla con el fin de llevar adelante la solución</w:t>
      </w:r>
      <w:r>
        <w:rPr>
          <w:rFonts w:ascii="Arial" w:hAnsi="Arial" w:cs="Arial"/>
          <w:spacing w:val="50"/>
          <w:kern w:val="1"/>
          <w:sz w:val="23"/>
          <w:szCs w:val="23"/>
          <w:lang w:val="es-ES"/>
        </w:rPr>
        <w:t xml:space="preserve"> </w:t>
      </w:r>
      <w:r>
        <w:rPr>
          <w:rFonts w:ascii="Arial" w:hAnsi="Arial" w:cs="Arial"/>
          <w:kern w:val="1"/>
          <w:sz w:val="23"/>
          <w:szCs w:val="23"/>
          <w:lang w:val="es-ES"/>
        </w:rPr>
        <w:t>planteada.</w:t>
      </w:r>
    </w:p>
    <w:p w14:paraId="3740ED1A"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36"/>
          <w:szCs w:val="36"/>
          <w:lang w:val="es-ES"/>
        </w:rPr>
      </w:pPr>
    </w:p>
    <w:p w14:paraId="74D1CC09" w14:textId="77777777" w:rsidR="00D34A6B" w:rsidRDefault="00D34A6B" w:rsidP="0062496C">
      <w:pPr>
        <w:widowControl w:val="0"/>
        <w:tabs>
          <w:tab w:val="left" w:pos="0"/>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w:t>
      </w:r>
      <w:r>
        <w:rPr>
          <w:rFonts w:ascii="Arial" w:hAnsi="Arial" w:cs="Arial"/>
          <w:b/>
          <w:bCs/>
          <w:spacing w:val="-1"/>
          <w:kern w:val="1"/>
          <w:sz w:val="23"/>
          <w:szCs w:val="23"/>
          <w:lang w:val="es-ES"/>
        </w:rPr>
        <w:tab/>
      </w:r>
      <w:r>
        <w:rPr>
          <w:rFonts w:ascii="Arial" w:hAnsi="Arial" w:cs="Arial"/>
          <w:b/>
          <w:bCs/>
          <w:kern w:val="1"/>
          <w:sz w:val="23"/>
          <w:szCs w:val="23"/>
          <w:lang w:val="es-ES"/>
        </w:rPr>
        <w:t>Realizar tareas de mantenimiento y optimización del</w:t>
      </w:r>
      <w:r>
        <w:rPr>
          <w:rFonts w:ascii="Arial" w:hAnsi="Arial" w:cs="Arial"/>
          <w:b/>
          <w:bCs/>
          <w:spacing w:val="9"/>
          <w:kern w:val="1"/>
          <w:sz w:val="23"/>
          <w:szCs w:val="23"/>
          <w:lang w:val="es-ES"/>
        </w:rPr>
        <w:t xml:space="preserve"> </w:t>
      </w:r>
      <w:r>
        <w:rPr>
          <w:rFonts w:ascii="Arial" w:hAnsi="Arial" w:cs="Arial"/>
          <w:b/>
          <w:bCs/>
          <w:kern w:val="1"/>
          <w:sz w:val="23"/>
          <w:szCs w:val="23"/>
          <w:lang w:val="es-ES"/>
        </w:rPr>
        <w:t>sistema</w:t>
      </w:r>
    </w:p>
    <w:p w14:paraId="2F8D5BB3" w14:textId="77777777" w:rsidR="00D34A6B" w:rsidRDefault="00D34A6B" w:rsidP="0062496C">
      <w:pPr>
        <w:widowControl w:val="0"/>
        <w:tabs>
          <w:tab w:val="left" w:pos="0"/>
        </w:tabs>
        <w:autoSpaceDE w:val="0"/>
        <w:autoSpaceDN w:val="0"/>
        <w:adjustRightInd w:val="0"/>
        <w:spacing w:before="200" w:after="0" w:line="240" w:lineRule="auto"/>
        <w:ind w:right="-1"/>
        <w:jc w:val="both"/>
        <w:rPr>
          <w:rFonts w:ascii="Arial" w:hAnsi="Arial" w:cs="Arial"/>
          <w:kern w:val="1"/>
          <w:sz w:val="23"/>
          <w:szCs w:val="23"/>
          <w:lang w:val="es-ES"/>
        </w:rPr>
      </w:pPr>
      <w:r>
        <w:rPr>
          <w:rFonts w:ascii="Arial" w:hAnsi="Arial" w:cs="Arial"/>
          <w:kern w:val="1"/>
          <w:sz w:val="23"/>
          <w:szCs w:val="23"/>
          <w:lang w:val="es-ES"/>
        </w:rPr>
        <w:t>Esto comprende:</w:t>
      </w:r>
    </w:p>
    <w:p w14:paraId="5D03A131" w14:textId="77777777" w:rsidR="00D34A6B" w:rsidRDefault="00D34A6B" w:rsidP="0062496C">
      <w:pPr>
        <w:widowControl w:val="0"/>
        <w:tabs>
          <w:tab w:val="left" w:pos="0"/>
        </w:tabs>
        <w:autoSpaceDE w:val="0"/>
        <w:autoSpaceDN w:val="0"/>
        <w:adjustRightInd w:val="0"/>
        <w:spacing w:before="197" w:after="0" w:line="240" w:lineRule="auto"/>
        <w:ind w:right="-1"/>
        <w:rPr>
          <w:rFonts w:ascii="Arial" w:hAnsi="Arial" w:cs="Arial"/>
          <w:kern w:val="1"/>
          <w:sz w:val="23"/>
          <w:szCs w:val="23"/>
          <w:lang w:val="es-ES"/>
        </w:rPr>
      </w:pPr>
      <w:r>
        <w:rPr>
          <w:rFonts w:ascii="Arial" w:hAnsi="Arial" w:cs="Arial"/>
          <w:kern w:val="1"/>
          <w:sz w:val="23"/>
          <w:szCs w:val="23"/>
          <w:lang w:val="es-ES"/>
        </w:rPr>
        <w:t>a.</w:t>
      </w:r>
      <w:r>
        <w:rPr>
          <w:rFonts w:ascii="Arial" w:hAnsi="Arial" w:cs="Arial"/>
          <w:kern w:val="1"/>
          <w:sz w:val="23"/>
          <w:szCs w:val="23"/>
          <w:lang w:val="es-ES"/>
        </w:rPr>
        <w:tab/>
        <w:t>Interpretar las nuevas especificaciones del</w:t>
      </w:r>
      <w:r>
        <w:rPr>
          <w:rFonts w:ascii="Arial" w:hAnsi="Arial" w:cs="Arial"/>
          <w:spacing w:val="3"/>
          <w:kern w:val="1"/>
          <w:sz w:val="23"/>
          <w:szCs w:val="23"/>
          <w:lang w:val="es-ES"/>
        </w:rPr>
        <w:t xml:space="preserve"> </w:t>
      </w:r>
      <w:r>
        <w:rPr>
          <w:rFonts w:ascii="Arial" w:hAnsi="Arial" w:cs="Arial"/>
          <w:kern w:val="1"/>
          <w:sz w:val="23"/>
          <w:szCs w:val="23"/>
          <w:lang w:val="es-ES"/>
        </w:rPr>
        <w:t>cliente</w:t>
      </w:r>
    </w:p>
    <w:p w14:paraId="6F4BB35C"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BDFCED4" w14:textId="77777777" w:rsidR="00D34A6B" w:rsidRDefault="00D34A6B" w:rsidP="0062496C">
      <w:pPr>
        <w:widowControl w:val="0"/>
        <w:tabs>
          <w:tab w:val="left" w:pos="0"/>
        </w:tabs>
        <w:autoSpaceDE w:val="0"/>
        <w:autoSpaceDN w:val="0"/>
        <w:adjustRightInd w:val="0"/>
        <w:spacing w:before="95" w:after="0" w:line="240" w:lineRule="auto"/>
        <w:ind w:right="-1"/>
        <w:rPr>
          <w:rFonts w:ascii="Arial" w:hAnsi="Arial" w:cs="Arial"/>
          <w:kern w:val="1"/>
          <w:sz w:val="23"/>
          <w:szCs w:val="23"/>
          <w:lang w:val="es-ES"/>
        </w:rPr>
      </w:pPr>
      <w:r>
        <w:rPr>
          <w:rFonts w:ascii="Arial" w:hAnsi="Arial" w:cs="Arial"/>
          <w:kern w:val="1"/>
          <w:sz w:val="23"/>
          <w:szCs w:val="23"/>
          <w:lang w:val="es-ES"/>
        </w:rPr>
        <w:t>b.</w:t>
      </w:r>
      <w:r>
        <w:rPr>
          <w:rFonts w:ascii="Arial" w:hAnsi="Arial" w:cs="Arial"/>
          <w:kern w:val="1"/>
          <w:sz w:val="23"/>
          <w:szCs w:val="23"/>
          <w:lang w:val="es-ES"/>
        </w:rPr>
        <w:tab/>
        <w:t>Analizar los cambios a realizar en el</w:t>
      </w:r>
      <w:r>
        <w:rPr>
          <w:rFonts w:ascii="Arial" w:hAnsi="Arial" w:cs="Arial"/>
          <w:spacing w:val="10"/>
          <w:kern w:val="1"/>
          <w:sz w:val="23"/>
          <w:szCs w:val="23"/>
          <w:lang w:val="es-ES"/>
        </w:rPr>
        <w:t xml:space="preserve"> </w:t>
      </w:r>
      <w:r>
        <w:rPr>
          <w:rFonts w:ascii="Arial" w:hAnsi="Arial" w:cs="Arial"/>
          <w:kern w:val="1"/>
          <w:sz w:val="23"/>
          <w:szCs w:val="23"/>
          <w:lang w:val="es-ES"/>
        </w:rPr>
        <w:t>sistema</w:t>
      </w:r>
    </w:p>
    <w:p w14:paraId="140E6174" w14:textId="77777777" w:rsidR="00D34A6B" w:rsidRDefault="00D34A6B" w:rsidP="0062496C">
      <w:pPr>
        <w:widowControl w:val="0"/>
        <w:tabs>
          <w:tab w:val="left" w:pos="0"/>
          <w:tab w:val="left" w:pos="1101"/>
        </w:tabs>
        <w:autoSpaceDE w:val="0"/>
        <w:autoSpaceDN w:val="0"/>
        <w:adjustRightInd w:val="0"/>
        <w:spacing w:before="199" w:after="0" w:line="240" w:lineRule="auto"/>
        <w:ind w:right="-1"/>
        <w:rPr>
          <w:rFonts w:ascii="Arial" w:hAnsi="Arial" w:cs="Arial"/>
          <w:kern w:val="1"/>
          <w:sz w:val="23"/>
          <w:szCs w:val="23"/>
          <w:lang w:val="es-ES"/>
        </w:rPr>
      </w:pPr>
      <w:r>
        <w:rPr>
          <w:rFonts w:ascii="Arial" w:hAnsi="Arial" w:cs="Arial"/>
          <w:kern w:val="1"/>
          <w:sz w:val="23"/>
          <w:szCs w:val="23"/>
          <w:lang w:val="es-ES"/>
        </w:rPr>
        <w:t>c.</w:t>
      </w:r>
      <w:r>
        <w:rPr>
          <w:rFonts w:ascii="Arial" w:hAnsi="Arial" w:cs="Arial"/>
          <w:kern w:val="1"/>
          <w:sz w:val="23"/>
          <w:szCs w:val="23"/>
          <w:lang w:val="es-ES"/>
        </w:rPr>
        <w:tab/>
        <w:t>Especificar el nuevo</w:t>
      </w:r>
      <w:r>
        <w:rPr>
          <w:rFonts w:ascii="Arial" w:hAnsi="Arial" w:cs="Arial"/>
          <w:spacing w:val="2"/>
          <w:kern w:val="1"/>
          <w:sz w:val="23"/>
          <w:szCs w:val="23"/>
          <w:lang w:val="es-ES"/>
        </w:rPr>
        <w:t xml:space="preserve"> </w:t>
      </w:r>
      <w:r>
        <w:rPr>
          <w:rFonts w:ascii="Arial" w:hAnsi="Arial" w:cs="Arial"/>
          <w:kern w:val="1"/>
          <w:sz w:val="23"/>
          <w:szCs w:val="23"/>
          <w:lang w:val="es-ES"/>
        </w:rPr>
        <w:t>diseño</w:t>
      </w:r>
    </w:p>
    <w:p w14:paraId="06BD48BB" w14:textId="77777777" w:rsidR="00D34A6B" w:rsidRDefault="00D34A6B" w:rsidP="0062496C">
      <w:pPr>
        <w:widowControl w:val="0"/>
        <w:tabs>
          <w:tab w:val="left" w:pos="0"/>
        </w:tabs>
        <w:autoSpaceDE w:val="0"/>
        <w:autoSpaceDN w:val="0"/>
        <w:adjustRightInd w:val="0"/>
        <w:spacing w:before="204" w:after="0" w:line="184" w:lineRule="auto"/>
        <w:ind w:right="-1"/>
        <w:rPr>
          <w:rFonts w:ascii="Arial" w:hAnsi="Arial" w:cs="Arial"/>
          <w:kern w:val="1"/>
          <w:sz w:val="23"/>
          <w:szCs w:val="23"/>
          <w:lang w:val="es-ES"/>
        </w:rPr>
      </w:pPr>
      <w:r>
        <w:rPr>
          <w:rFonts w:ascii="Arial" w:hAnsi="Arial" w:cs="Arial"/>
          <w:kern w:val="1"/>
          <w:sz w:val="23"/>
          <w:szCs w:val="23"/>
          <w:lang w:val="es-ES"/>
        </w:rPr>
        <w:t>d.</w:t>
      </w:r>
      <w:r>
        <w:rPr>
          <w:rFonts w:ascii="Arial" w:hAnsi="Arial" w:cs="Arial"/>
          <w:kern w:val="1"/>
          <w:sz w:val="23"/>
          <w:szCs w:val="23"/>
          <w:lang w:val="es-ES"/>
        </w:rPr>
        <w:tab/>
        <w:t>Determinar la necesidad de reentrenamiento del sistema y/o cambios del modelo.</w:t>
      </w:r>
    </w:p>
    <w:p w14:paraId="269BDA2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440C775C" w14:textId="77777777" w:rsidR="00D34A6B" w:rsidRDefault="00D34A6B" w:rsidP="0062496C">
      <w:pPr>
        <w:widowControl w:val="0"/>
        <w:tabs>
          <w:tab w:val="left" w:pos="0"/>
        </w:tabs>
        <w:autoSpaceDE w:val="0"/>
        <w:autoSpaceDN w:val="0"/>
        <w:adjustRightInd w:val="0"/>
        <w:spacing w:before="179" w:after="0" w:line="256" w:lineRule="auto"/>
        <w:ind w:right="-1"/>
        <w:jc w:val="both"/>
        <w:rPr>
          <w:rFonts w:ascii="Arial" w:hAnsi="Arial" w:cs="Arial"/>
          <w:kern w:val="1"/>
          <w:sz w:val="23"/>
          <w:szCs w:val="23"/>
          <w:lang w:val="es-ES"/>
        </w:rPr>
      </w:pPr>
      <w:r>
        <w:rPr>
          <w:rFonts w:ascii="Arial" w:hAnsi="Arial" w:cs="Arial"/>
          <w:kern w:val="1"/>
          <w:sz w:val="23"/>
          <w:szCs w:val="23"/>
          <w:lang w:val="es-ES"/>
        </w:rPr>
        <w:t>En caso de que el cliente quisiera agregar o modificar alguna de las funciones ya realizadas por un sistema, el TS deberá evaluar la factibilidad del nuevo proyecto, acordar con el cliente el nuevo diseño, y realizar la programación,  reentrenamientos y testeos</w:t>
      </w:r>
      <w:r>
        <w:rPr>
          <w:rFonts w:ascii="Arial" w:hAnsi="Arial" w:cs="Arial"/>
          <w:spacing w:val="3"/>
          <w:kern w:val="1"/>
          <w:sz w:val="23"/>
          <w:szCs w:val="23"/>
          <w:lang w:val="es-ES"/>
        </w:rPr>
        <w:t xml:space="preserve"> </w:t>
      </w:r>
      <w:r>
        <w:rPr>
          <w:rFonts w:ascii="Arial" w:hAnsi="Arial" w:cs="Arial"/>
          <w:kern w:val="1"/>
          <w:sz w:val="23"/>
          <w:szCs w:val="23"/>
          <w:lang w:val="es-ES"/>
        </w:rPr>
        <w:t>correspondientes.</w:t>
      </w:r>
    </w:p>
    <w:p w14:paraId="2D4BEDEC"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4F346FB"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9"/>
          <w:szCs w:val="29"/>
          <w:lang w:val="es-ES"/>
        </w:rPr>
      </w:pPr>
    </w:p>
    <w:p w14:paraId="13F6F9A2" w14:textId="77777777" w:rsidR="00D34A6B" w:rsidRDefault="00D34A6B" w:rsidP="0062496C">
      <w:pPr>
        <w:widowControl w:val="0"/>
        <w:tabs>
          <w:tab w:val="left" w:pos="0"/>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4.</w:t>
      </w:r>
      <w:r>
        <w:rPr>
          <w:rFonts w:ascii="Arial" w:hAnsi="Arial" w:cs="Arial"/>
          <w:b/>
          <w:bCs/>
          <w:spacing w:val="-1"/>
          <w:kern w:val="1"/>
          <w:sz w:val="23"/>
          <w:szCs w:val="23"/>
          <w:lang w:val="es-ES"/>
        </w:rPr>
        <w:tab/>
      </w:r>
      <w:r>
        <w:rPr>
          <w:rFonts w:ascii="Arial" w:hAnsi="Arial" w:cs="Arial"/>
          <w:b/>
          <w:bCs/>
          <w:kern w:val="1"/>
          <w:sz w:val="23"/>
          <w:szCs w:val="23"/>
          <w:lang w:val="es-ES"/>
        </w:rPr>
        <w:t>Organizar y gestionar</w:t>
      </w:r>
      <w:r>
        <w:rPr>
          <w:rFonts w:ascii="Arial" w:hAnsi="Arial" w:cs="Arial"/>
          <w:b/>
          <w:bCs/>
          <w:spacing w:val="2"/>
          <w:kern w:val="1"/>
          <w:sz w:val="23"/>
          <w:szCs w:val="23"/>
          <w:lang w:val="es-ES"/>
        </w:rPr>
        <w:t xml:space="preserve"> </w:t>
      </w:r>
      <w:r>
        <w:rPr>
          <w:rFonts w:ascii="Arial" w:hAnsi="Arial" w:cs="Arial"/>
          <w:b/>
          <w:bCs/>
          <w:kern w:val="1"/>
          <w:sz w:val="23"/>
          <w:szCs w:val="23"/>
          <w:lang w:val="es-ES"/>
        </w:rPr>
        <w:t>proyectos</w:t>
      </w:r>
    </w:p>
    <w:p w14:paraId="04D3654A" w14:textId="77777777" w:rsidR="00D34A6B" w:rsidRDefault="00D34A6B" w:rsidP="0062496C">
      <w:pPr>
        <w:widowControl w:val="0"/>
        <w:tabs>
          <w:tab w:val="left" w:pos="0"/>
        </w:tabs>
        <w:autoSpaceDE w:val="0"/>
        <w:autoSpaceDN w:val="0"/>
        <w:adjustRightInd w:val="0"/>
        <w:spacing w:before="208" w:after="0" w:line="242" w:lineRule="auto"/>
        <w:ind w:right="-1"/>
        <w:jc w:val="both"/>
        <w:rPr>
          <w:rFonts w:ascii="Arial" w:hAnsi="Arial" w:cs="Arial"/>
          <w:kern w:val="1"/>
          <w:sz w:val="23"/>
          <w:szCs w:val="23"/>
          <w:lang w:val="es-ES"/>
        </w:rPr>
      </w:pPr>
      <w:r>
        <w:rPr>
          <w:rFonts w:ascii="Arial" w:hAnsi="Arial" w:cs="Arial"/>
          <w:kern w:val="1"/>
          <w:sz w:val="23"/>
          <w:szCs w:val="23"/>
          <w:lang w:val="es-ES"/>
        </w:rPr>
        <w:t>El Técnico Superior en Ciencia de Datos e IA podrá organizar el trabajo  en  relación a los requisitos técnicos, los recursos humanos, los costos y las formas de comercialización, entre</w:t>
      </w:r>
      <w:r>
        <w:rPr>
          <w:rFonts w:ascii="Arial" w:hAnsi="Arial" w:cs="Arial"/>
          <w:spacing w:val="1"/>
          <w:kern w:val="1"/>
          <w:sz w:val="23"/>
          <w:szCs w:val="23"/>
          <w:lang w:val="es-ES"/>
        </w:rPr>
        <w:t xml:space="preserve"> </w:t>
      </w:r>
      <w:r>
        <w:rPr>
          <w:rFonts w:ascii="Arial" w:hAnsi="Arial" w:cs="Arial"/>
          <w:kern w:val="1"/>
          <w:sz w:val="23"/>
          <w:szCs w:val="23"/>
          <w:lang w:val="es-ES"/>
        </w:rPr>
        <w:t>otras.</w:t>
      </w:r>
    </w:p>
    <w:p w14:paraId="3CE18C85" w14:textId="77777777" w:rsidR="00D34A6B" w:rsidRDefault="00D34A6B" w:rsidP="0062496C">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33D88C7B"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También podrá generar y/o participar de emprendimientos, estableciendo los  objetivos y alcances de los mismos, evaluando y tomando decisiones sobre los recursos a incorporar y cumplimentando con las obligaciones legales y  administrativas para su generación.</w:t>
      </w:r>
    </w:p>
    <w:p w14:paraId="15920D13"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1F0C42D5" w14:textId="77777777" w:rsidR="00D34A6B" w:rsidRDefault="00D34A6B" w:rsidP="0062496C">
      <w:pPr>
        <w:widowControl w:val="0"/>
        <w:tabs>
          <w:tab w:val="left" w:pos="0"/>
        </w:tabs>
        <w:autoSpaceDE w:val="0"/>
        <w:autoSpaceDN w:val="0"/>
        <w:adjustRightInd w:val="0"/>
        <w:spacing w:before="1" w:after="0" w:line="240" w:lineRule="auto"/>
        <w:ind w:right="-1"/>
        <w:jc w:val="both"/>
        <w:rPr>
          <w:rFonts w:ascii="Arial" w:hAnsi="Arial" w:cs="Arial"/>
          <w:kern w:val="1"/>
          <w:sz w:val="23"/>
          <w:szCs w:val="23"/>
          <w:lang w:val="es-ES"/>
        </w:rPr>
      </w:pPr>
      <w:r>
        <w:rPr>
          <w:rFonts w:ascii="Arial" w:hAnsi="Arial" w:cs="Arial"/>
          <w:kern w:val="1"/>
          <w:sz w:val="23"/>
          <w:szCs w:val="23"/>
          <w:lang w:val="es-ES"/>
        </w:rPr>
        <w:t>Podrá determinar tiempos de trabajo, evaluar presupuestos y herramientas de software disponibles. Tendrá en cuenta disposiciones legales y administrativas, manejo adecuado de la información, consideraciones éticas y principios de usabilidad.</w:t>
      </w:r>
    </w:p>
    <w:p w14:paraId="346CB04F" w14:textId="77777777" w:rsidR="00D34A6B" w:rsidRDefault="00D34A6B" w:rsidP="0062496C">
      <w:pPr>
        <w:widowControl w:val="0"/>
        <w:tabs>
          <w:tab w:val="left" w:pos="0"/>
        </w:tabs>
        <w:autoSpaceDE w:val="0"/>
        <w:autoSpaceDN w:val="0"/>
        <w:adjustRightInd w:val="0"/>
        <w:spacing w:before="207" w:after="0" w:line="240" w:lineRule="auto"/>
        <w:ind w:right="-1"/>
        <w:jc w:val="both"/>
        <w:rPr>
          <w:rFonts w:ascii="Arial" w:hAnsi="Arial" w:cs="Arial"/>
          <w:kern w:val="1"/>
          <w:sz w:val="23"/>
          <w:szCs w:val="23"/>
          <w:lang w:val="es-ES"/>
        </w:rPr>
      </w:pPr>
      <w:r>
        <w:rPr>
          <w:rFonts w:ascii="Arial" w:hAnsi="Arial" w:cs="Arial"/>
          <w:kern w:val="1"/>
          <w:sz w:val="23"/>
          <w:szCs w:val="23"/>
          <w:lang w:val="es-ES"/>
        </w:rPr>
        <w:lastRenderedPageBreak/>
        <w:t>Estará capacitado para organizar y supervisar las tareas realizadas por el equipo  de trabajo. También documentará y registrará las actividades durante el desarrollo de las</w:t>
      </w:r>
      <w:r>
        <w:rPr>
          <w:rFonts w:ascii="Arial" w:hAnsi="Arial" w:cs="Arial"/>
          <w:spacing w:val="2"/>
          <w:kern w:val="1"/>
          <w:sz w:val="23"/>
          <w:szCs w:val="23"/>
          <w:lang w:val="es-ES"/>
        </w:rPr>
        <w:t xml:space="preserve"> </w:t>
      </w:r>
      <w:r>
        <w:rPr>
          <w:rFonts w:ascii="Arial" w:hAnsi="Arial" w:cs="Arial"/>
          <w:kern w:val="1"/>
          <w:sz w:val="23"/>
          <w:szCs w:val="23"/>
          <w:lang w:val="es-ES"/>
        </w:rPr>
        <w:t>mismas.</w:t>
      </w:r>
    </w:p>
    <w:p w14:paraId="48B492C0" w14:textId="77777777" w:rsidR="00D34A6B" w:rsidRDefault="00D34A6B" w:rsidP="0062496C">
      <w:pPr>
        <w:widowControl w:val="0"/>
        <w:tabs>
          <w:tab w:val="left" w:pos="0"/>
        </w:tabs>
        <w:autoSpaceDE w:val="0"/>
        <w:autoSpaceDN w:val="0"/>
        <w:adjustRightInd w:val="0"/>
        <w:spacing w:before="206" w:after="0" w:line="240" w:lineRule="auto"/>
        <w:ind w:right="-1"/>
        <w:jc w:val="both"/>
        <w:rPr>
          <w:rFonts w:ascii="Arial" w:hAnsi="Arial" w:cs="Arial"/>
          <w:kern w:val="1"/>
          <w:sz w:val="23"/>
          <w:szCs w:val="23"/>
          <w:lang w:val="es-ES"/>
        </w:rPr>
      </w:pPr>
      <w:r>
        <w:rPr>
          <w:rFonts w:ascii="Arial" w:hAnsi="Arial" w:cs="Arial"/>
          <w:kern w:val="1"/>
          <w:sz w:val="23"/>
          <w:szCs w:val="23"/>
          <w:lang w:val="es-ES"/>
        </w:rPr>
        <w:t>Se espera que el TS pueda interactuar con los clientes, el equipo de trabajo, los actores de su misma u otras disciplinas y que pueda comunicar en forma eficiente avances y resultados.</w:t>
      </w:r>
    </w:p>
    <w:p w14:paraId="526EB79A"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9"/>
          <w:szCs w:val="29"/>
          <w:lang w:val="es-ES"/>
        </w:rPr>
      </w:pPr>
    </w:p>
    <w:p w14:paraId="7C865F57" w14:textId="77777777" w:rsidR="00D34A6B" w:rsidRDefault="00D34A6B" w:rsidP="0062496C">
      <w:pPr>
        <w:widowControl w:val="0"/>
        <w:tabs>
          <w:tab w:val="left" w:pos="0"/>
        </w:tabs>
        <w:autoSpaceDE w:val="0"/>
        <w:autoSpaceDN w:val="0"/>
        <w:adjustRightInd w:val="0"/>
        <w:spacing w:before="96"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2.3.</w:t>
      </w:r>
      <w:r>
        <w:rPr>
          <w:rFonts w:ascii="Arial" w:hAnsi="Arial" w:cs="Arial"/>
          <w:b/>
          <w:bCs/>
          <w:spacing w:val="-1"/>
          <w:kern w:val="1"/>
          <w:sz w:val="23"/>
          <w:szCs w:val="23"/>
          <w:lang w:val="es-ES"/>
        </w:rPr>
        <w:tab/>
      </w:r>
      <w:r>
        <w:rPr>
          <w:rFonts w:ascii="Arial" w:hAnsi="Arial" w:cs="Arial"/>
          <w:b/>
          <w:bCs/>
          <w:kern w:val="1"/>
          <w:sz w:val="23"/>
          <w:szCs w:val="23"/>
          <w:lang w:val="es-ES"/>
        </w:rPr>
        <w:t>Área Ocupacional</w:t>
      </w:r>
    </w:p>
    <w:p w14:paraId="4A0488FC" w14:textId="77777777" w:rsidR="00D34A6B" w:rsidRDefault="00D34A6B" w:rsidP="0062496C">
      <w:pPr>
        <w:widowControl w:val="0"/>
        <w:tabs>
          <w:tab w:val="left" w:pos="0"/>
        </w:tabs>
        <w:autoSpaceDE w:val="0"/>
        <w:autoSpaceDN w:val="0"/>
        <w:adjustRightInd w:val="0"/>
        <w:spacing w:before="207" w:after="0" w:line="240" w:lineRule="auto"/>
        <w:ind w:right="-1"/>
        <w:jc w:val="both"/>
        <w:rPr>
          <w:rFonts w:ascii="Arial" w:hAnsi="Arial" w:cs="Arial"/>
          <w:kern w:val="1"/>
          <w:sz w:val="23"/>
          <w:szCs w:val="23"/>
          <w:lang w:val="es-ES"/>
        </w:rPr>
      </w:pPr>
      <w:r>
        <w:rPr>
          <w:rFonts w:ascii="Arial" w:hAnsi="Arial" w:cs="Arial"/>
          <w:kern w:val="1"/>
          <w:sz w:val="23"/>
          <w:szCs w:val="23"/>
          <w:lang w:val="es-ES"/>
        </w:rPr>
        <w:t>La aparición de nuevas fuentes de datos de complejidad y volumen crecientes, junto con la creación de un cúmulo de métodos útiles para almacenarlos y extraer información de los mismos, dio lugar a lo que se conoce hoy en día como la  Ciencia de los</w:t>
      </w:r>
      <w:r>
        <w:rPr>
          <w:rFonts w:ascii="Arial" w:hAnsi="Arial" w:cs="Arial"/>
          <w:spacing w:val="6"/>
          <w:kern w:val="1"/>
          <w:sz w:val="23"/>
          <w:szCs w:val="23"/>
          <w:lang w:val="es-ES"/>
        </w:rPr>
        <w:t xml:space="preserve"> </w:t>
      </w:r>
      <w:r>
        <w:rPr>
          <w:rFonts w:ascii="Arial" w:hAnsi="Arial" w:cs="Arial"/>
          <w:kern w:val="1"/>
          <w:sz w:val="23"/>
          <w:szCs w:val="23"/>
          <w:lang w:val="es-ES"/>
        </w:rPr>
        <w:t>Datos.</w:t>
      </w:r>
    </w:p>
    <w:p w14:paraId="2B081978" w14:textId="77777777" w:rsidR="00D34A6B" w:rsidRDefault="00D34A6B" w:rsidP="0062496C">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70C5D5FA"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kern w:val="1"/>
          <w:sz w:val="23"/>
          <w:szCs w:val="23"/>
          <w:lang w:val="es-ES"/>
        </w:rPr>
      </w:pPr>
      <w:r>
        <w:rPr>
          <w:rFonts w:ascii="Arial" w:hAnsi="Arial" w:cs="Arial"/>
          <w:kern w:val="1"/>
          <w:sz w:val="23"/>
          <w:szCs w:val="23"/>
          <w:lang w:val="es-ES"/>
        </w:rPr>
        <w:t>Este nuevo campo profesional abarca a todas las herramientas, tecnologías, métodos y sistemas requeridos para manejar grandes conjuntos de datos distribuidos, heterogéneos, diversos, tan grandes y complejos que no se pueden analizar con las herramientas y métodos tradicionales de procesamiento y administración de bases de datos. Éstas incluyen nuevos algoritmos estadísticos y matemáticos, técnicas de predicción y métodos de modelado, métodos de encriptación, así como enfoques multidisciplinarios y nuevas tecnologías para la recopilación, almacenamiento, análisis e intercambio de datos e información</w:t>
      </w:r>
    </w:p>
    <w:p w14:paraId="70AEB94D"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5"/>
          <w:szCs w:val="25"/>
          <w:lang w:val="es-ES"/>
        </w:rPr>
      </w:pPr>
    </w:p>
    <w:p w14:paraId="7A07A4F2" w14:textId="77777777" w:rsidR="00D34A6B" w:rsidRDefault="00D34A6B" w:rsidP="0062496C">
      <w:pPr>
        <w:widowControl w:val="0"/>
        <w:tabs>
          <w:tab w:val="left" w:pos="0"/>
        </w:tabs>
        <w:autoSpaceDE w:val="0"/>
        <w:autoSpaceDN w:val="0"/>
        <w:adjustRightInd w:val="0"/>
        <w:spacing w:after="0" w:line="252" w:lineRule="auto"/>
        <w:ind w:right="-1"/>
        <w:jc w:val="both"/>
        <w:rPr>
          <w:rFonts w:ascii="Arial" w:hAnsi="Arial" w:cs="Arial"/>
          <w:kern w:val="1"/>
          <w:sz w:val="23"/>
          <w:szCs w:val="23"/>
          <w:lang w:val="es-ES"/>
        </w:rPr>
      </w:pPr>
      <w:r>
        <w:rPr>
          <w:rFonts w:ascii="Arial" w:hAnsi="Arial" w:cs="Arial"/>
          <w:kern w:val="1"/>
          <w:sz w:val="23"/>
          <w:szCs w:val="23"/>
          <w:lang w:val="es-ES"/>
        </w:rPr>
        <w:t>Por todo ello, la Ciencia de Datos ocupa actualmente un lugar central en las organizaciones y adquiere un uso cada vez más intensivo en la toma de decisiones  en infinidad de sectores profesionales: salud, genética, agro, redes sociales, marketing, finanzas, banca, comercialización de productos y telefonía, entre</w:t>
      </w:r>
      <w:r>
        <w:rPr>
          <w:rFonts w:ascii="Arial" w:hAnsi="Arial" w:cs="Arial"/>
          <w:spacing w:val="42"/>
          <w:kern w:val="1"/>
          <w:sz w:val="23"/>
          <w:szCs w:val="23"/>
          <w:lang w:val="es-ES"/>
        </w:rPr>
        <w:t xml:space="preserve"> </w:t>
      </w:r>
      <w:r>
        <w:rPr>
          <w:rFonts w:ascii="Arial" w:hAnsi="Arial" w:cs="Arial"/>
          <w:kern w:val="1"/>
          <w:sz w:val="23"/>
          <w:szCs w:val="23"/>
          <w:lang w:val="es-ES"/>
        </w:rPr>
        <w:t>otros.</w:t>
      </w:r>
    </w:p>
    <w:p w14:paraId="124FE05D"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5"/>
          <w:szCs w:val="25"/>
          <w:lang w:val="es-ES"/>
        </w:rPr>
      </w:pPr>
    </w:p>
    <w:p w14:paraId="1D5EFA6C"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Dentro de la Ciencia de Datos encontramos técnicas de diferentes áreas de  estudio, incluyendo la Estadística y la Inteligencia Artificial  (Aprendizaje  Automático o Machine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 xml:space="preserve">). Los especialistas en este campo  se enfocan en  la construcción y optimización de algoritmos de </w:t>
      </w:r>
      <w:proofErr w:type="spellStart"/>
      <w:r>
        <w:rPr>
          <w:rFonts w:ascii="Arial" w:hAnsi="Arial" w:cs="Arial"/>
          <w:kern w:val="1"/>
          <w:sz w:val="23"/>
          <w:szCs w:val="23"/>
          <w:lang w:val="es-ES"/>
        </w:rPr>
        <w:t>Deep</w:t>
      </w:r>
      <w:proofErr w:type="spellEnd"/>
      <w:r>
        <w:rPr>
          <w:rFonts w:ascii="Arial" w:hAnsi="Arial" w:cs="Arial"/>
          <w:kern w:val="1"/>
          <w:sz w:val="23"/>
          <w:szCs w:val="23"/>
          <w:lang w:val="es-ES"/>
        </w:rPr>
        <w:t xml:space="preserv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 xml:space="preserve"> con el fin de emular las habilidades humanas básicas como visión, lenguaje, toma de decisiones, entre otras. En este campo de permanente avance, los proyectos de Visión Artificial se caracterizan por el análisis de imágenes a fin de detectar diversos patrones en las mismas y los de Procesamiento de Habla se enfocan en la interacción con los clientes.</w:t>
      </w:r>
    </w:p>
    <w:p w14:paraId="5FB9C245" w14:textId="77777777" w:rsidR="00D34A6B" w:rsidRDefault="00D34A6B" w:rsidP="0062496C">
      <w:pPr>
        <w:widowControl w:val="0"/>
        <w:tabs>
          <w:tab w:val="left" w:pos="0"/>
        </w:tabs>
        <w:autoSpaceDE w:val="0"/>
        <w:autoSpaceDN w:val="0"/>
        <w:adjustRightInd w:val="0"/>
        <w:spacing w:before="4" w:after="0" w:line="240" w:lineRule="auto"/>
        <w:ind w:right="-1"/>
        <w:rPr>
          <w:rFonts w:ascii="Times New Roman" w:hAnsi="Times New Roman" w:cs="Times New Roman"/>
          <w:kern w:val="1"/>
          <w:sz w:val="24"/>
          <w:szCs w:val="24"/>
          <w:lang w:val="es-ES"/>
        </w:rPr>
      </w:pPr>
    </w:p>
    <w:p w14:paraId="745EC461" w14:textId="77777777" w:rsidR="00D34A6B" w:rsidRDefault="00D34A6B" w:rsidP="0062496C">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El Técnico Superior en Ciencia de Datos e Inteligencia Artificial podrá coordinar equipos de trabajo y dirigir emprendimientos de pequeña o mediana envergadura de servicios propios de su campo, cumpliendo en todos los casos con el manejo adecuado de la información, consideraciones éticas y principios de usabilidad.</w:t>
      </w:r>
    </w:p>
    <w:p w14:paraId="72A0ABFB" w14:textId="77777777" w:rsidR="00D34A6B" w:rsidRDefault="00D34A6B" w:rsidP="0062496C">
      <w:pPr>
        <w:widowControl w:val="0"/>
        <w:tabs>
          <w:tab w:val="left" w:pos="0"/>
        </w:tabs>
        <w:autoSpaceDE w:val="0"/>
        <w:autoSpaceDN w:val="0"/>
        <w:adjustRightInd w:val="0"/>
        <w:spacing w:before="11" w:after="0" w:line="240" w:lineRule="auto"/>
        <w:ind w:right="-1"/>
        <w:rPr>
          <w:rFonts w:ascii="Times New Roman" w:hAnsi="Times New Roman" w:cs="Times New Roman"/>
          <w:kern w:val="1"/>
          <w:sz w:val="21"/>
          <w:szCs w:val="21"/>
          <w:lang w:val="es-ES"/>
        </w:rPr>
      </w:pPr>
    </w:p>
    <w:p w14:paraId="18F2A802" w14:textId="77777777" w:rsidR="00D34A6B" w:rsidRDefault="00D34A6B" w:rsidP="0062496C">
      <w:pPr>
        <w:widowControl w:val="0"/>
        <w:tabs>
          <w:tab w:val="left" w:pos="0"/>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2.4.</w:t>
      </w:r>
      <w:r>
        <w:rPr>
          <w:rFonts w:ascii="Arial" w:hAnsi="Arial" w:cs="Arial"/>
          <w:b/>
          <w:bCs/>
          <w:spacing w:val="-1"/>
          <w:kern w:val="1"/>
          <w:sz w:val="23"/>
          <w:szCs w:val="23"/>
          <w:lang w:val="es-ES"/>
        </w:rPr>
        <w:tab/>
      </w:r>
      <w:r>
        <w:rPr>
          <w:rFonts w:ascii="Arial" w:hAnsi="Arial" w:cs="Arial"/>
          <w:b/>
          <w:bCs/>
          <w:kern w:val="1"/>
          <w:sz w:val="23"/>
          <w:szCs w:val="23"/>
          <w:lang w:val="es-ES"/>
        </w:rPr>
        <w:t>Habilitaciones</w:t>
      </w:r>
      <w:r>
        <w:rPr>
          <w:rFonts w:ascii="Arial" w:hAnsi="Arial" w:cs="Arial"/>
          <w:b/>
          <w:bCs/>
          <w:spacing w:val="2"/>
          <w:kern w:val="1"/>
          <w:sz w:val="23"/>
          <w:szCs w:val="23"/>
          <w:lang w:val="es-ES"/>
        </w:rPr>
        <w:t xml:space="preserve"> </w:t>
      </w:r>
      <w:r>
        <w:rPr>
          <w:rFonts w:ascii="Arial" w:hAnsi="Arial" w:cs="Arial"/>
          <w:b/>
          <w:bCs/>
          <w:kern w:val="1"/>
          <w:sz w:val="23"/>
          <w:szCs w:val="23"/>
          <w:lang w:val="es-ES"/>
        </w:rPr>
        <w:t>profesionales</w:t>
      </w:r>
    </w:p>
    <w:p w14:paraId="302416E4"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738EEB36" w14:textId="77777777" w:rsidR="00D34A6B" w:rsidRDefault="00D34A6B" w:rsidP="0062496C">
      <w:pPr>
        <w:widowControl w:val="0"/>
        <w:tabs>
          <w:tab w:val="left" w:pos="0"/>
        </w:tabs>
        <w:autoSpaceDE w:val="0"/>
        <w:autoSpaceDN w:val="0"/>
        <w:adjustRightInd w:val="0"/>
        <w:spacing w:before="96" w:after="0" w:line="244" w:lineRule="auto"/>
        <w:ind w:right="-1"/>
        <w:jc w:val="both"/>
        <w:rPr>
          <w:rFonts w:ascii="Arial" w:hAnsi="Arial" w:cs="Arial"/>
          <w:kern w:val="1"/>
          <w:sz w:val="23"/>
          <w:szCs w:val="23"/>
          <w:lang w:val="es-ES"/>
        </w:rPr>
      </w:pPr>
      <w:r>
        <w:rPr>
          <w:rFonts w:ascii="Arial" w:hAnsi="Arial" w:cs="Arial"/>
          <w:kern w:val="1"/>
          <w:sz w:val="23"/>
          <w:szCs w:val="23"/>
          <w:lang w:val="es-ES"/>
        </w:rPr>
        <w:t>Las actividades profesionales del sector informático no están reguladas a  nivel  nacional, aunque algunas jurisdicciones tienen leyes que regulan diversos aspectos del ejercicio profesional de graduados universitarios, delegando el poder de control a consejos profesionales. En consecuencia, si bien existen ciertas  regulaciones vinculadas a la protección, privacidad y uso de datos, esta figura profesional no cuenta con habilitaciones profesionales. Esto no impide que, en el futuro, puedan llegar a plantearse habilitaciones específicas para este técnico superior. En ese caso deberá tenerse en cuenta el perfil homologado y su trayectoria</w:t>
      </w:r>
      <w:r>
        <w:rPr>
          <w:rFonts w:ascii="Arial" w:hAnsi="Arial" w:cs="Arial"/>
          <w:spacing w:val="13"/>
          <w:kern w:val="1"/>
          <w:sz w:val="23"/>
          <w:szCs w:val="23"/>
          <w:lang w:val="es-ES"/>
        </w:rPr>
        <w:t xml:space="preserve"> </w:t>
      </w:r>
      <w:r>
        <w:rPr>
          <w:rFonts w:ascii="Arial" w:hAnsi="Arial" w:cs="Arial"/>
          <w:kern w:val="1"/>
          <w:sz w:val="23"/>
          <w:szCs w:val="23"/>
          <w:lang w:val="es-ES"/>
        </w:rPr>
        <w:t>formativa.</w:t>
      </w:r>
    </w:p>
    <w:p w14:paraId="4CE27445"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lang w:val="es-ES"/>
        </w:rPr>
      </w:pPr>
    </w:p>
    <w:p w14:paraId="26936C6F" w14:textId="77777777" w:rsidR="00D34A6B" w:rsidRDefault="00D34A6B" w:rsidP="0062496C">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lastRenderedPageBreak/>
        <w:t>El TS en Ciencia de Datos e IA está habilitado para desarrollar las funciones que se describen en el perfil profesional relacionadas con el diseño y desarrollo de sistemas   y/o modelos que involucren el campo de la ciencia de datos e</w:t>
      </w:r>
      <w:r>
        <w:rPr>
          <w:rFonts w:ascii="Arial" w:hAnsi="Arial" w:cs="Arial"/>
          <w:spacing w:val="20"/>
          <w:kern w:val="1"/>
          <w:sz w:val="23"/>
          <w:szCs w:val="23"/>
          <w:lang w:val="es-ES"/>
        </w:rPr>
        <w:t xml:space="preserve"> </w:t>
      </w:r>
      <w:r>
        <w:rPr>
          <w:rFonts w:ascii="Arial" w:hAnsi="Arial" w:cs="Arial"/>
          <w:kern w:val="1"/>
          <w:sz w:val="23"/>
          <w:szCs w:val="23"/>
          <w:lang w:val="es-ES"/>
        </w:rPr>
        <w:t>IA.</w:t>
      </w:r>
    </w:p>
    <w:p w14:paraId="00B3B159"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08A760B4" w14:textId="77777777" w:rsidR="00D34A6B" w:rsidRDefault="00D34A6B" w:rsidP="0062496C">
      <w:pPr>
        <w:widowControl w:val="0"/>
        <w:tabs>
          <w:tab w:val="left" w:pos="0"/>
          <w:tab w:val="left" w:pos="934"/>
        </w:tabs>
        <w:autoSpaceDE w:val="0"/>
        <w:autoSpaceDN w:val="0"/>
        <w:adjustRightInd w:val="0"/>
        <w:spacing w:before="227"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w:t>
      </w:r>
      <w:r>
        <w:rPr>
          <w:rFonts w:ascii="Arial" w:hAnsi="Arial" w:cs="Arial"/>
          <w:b/>
          <w:bCs/>
          <w:spacing w:val="-1"/>
          <w:kern w:val="1"/>
          <w:sz w:val="23"/>
          <w:szCs w:val="23"/>
          <w:lang w:val="es-ES"/>
        </w:rPr>
        <w:tab/>
      </w:r>
      <w:r>
        <w:rPr>
          <w:rFonts w:ascii="Arial" w:hAnsi="Arial" w:cs="Arial"/>
          <w:b/>
          <w:bCs/>
          <w:kern w:val="1"/>
          <w:sz w:val="23"/>
          <w:szCs w:val="23"/>
          <w:lang w:val="es-ES"/>
        </w:rPr>
        <w:t>En relación con la Trayectoria</w:t>
      </w:r>
      <w:r>
        <w:rPr>
          <w:rFonts w:ascii="Arial" w:hAnsi="Arial" w:cs="Arial"/>
          <w:b/>
          <w:bCs/>
          <w:spacing w:val="6"/>
          <w:kern w:val="1"/>
          <w:sz w:val="23"/>
          <w:szCs w:val="23"/>
          <w:lang w:val="es-ES"/>
        </w:rPr>
        <w:t xml:space="preserve"> </w:t>
      </w:r>
      <w:r>
        <w:rPr>
          <w:rFonts w:ascii="Arial" w:hAnsi="Arial" w:cs="Arial"/>
          <w:b/>
          <w:bCs/>
          <w:kern w:val="1"/>
          <w:sz w:val="23"/>
          <w:szCs w:val="23"/>
          <w:lang w:val="es-ES"/>
        </w:rPr>
        <w:t>Formativa</w:t>
      </w:r>
    </w:p>
    <w:p w14:paraId="183583CE" w14:textId="77777777" w:rsidR="00D34A6B" w:rsidRDefault="00D34A6B" w:rsidP="0062496C">
      <w:pPr>
        <w:widowControl w:val="0"/>
        <w:tabs>
          <w:tab w:val="left" w:pos="0"/>
          <w:tab w:val="left" w:pos="1085"/>
        </w:tabs>
        <w:autoSpaceDE w:val="0"/>
        <w:autoSpaceDN w:val="0"/>
        <w:adjustRightInd w:val="0"/>
        <w:spacing w:before="205"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3.1</w:t>
      </w:r>
      <w:r>
        <w:rPr>
          <w:rFonts w:ascii="Arial" w:hAnsi="Arial" w:cs="Arial"/>
          <w:b/>
          <w:bCs/>
          <w:spacing w:val="-1"/>
          <w:kern w:val="1"/>
          <w:sz w:val="23"/>
          <w:szCs w:val="23"/>
          <w:lang w:val="es-ES"/>
        </w:rPr>
        <w:tab/>
      </w:r>
      <w:r>
        <w:rPr>
          <w:rFonts w:ascii="Arial" w:hAnsi="Arial" w:cs="Arial"/>
          <w:b/>
          <w:bCs/>
          <w:kern w:val="1"/>
          <w:sz w:val="23"/>
          <w:szCs w:val="23"/>
          <w:lang w:val="es-ES"/>
        </w:rPr>
        <w:t>Formación general</w:t>
      </w:r>
    </w:p>
    <w:p w14:paraId="580E2D78" w14:textId="77777777" w:rsidR="00D34A6B" w:rsidRDefault="00D34A6B" w:rsidP="0062496C">
      <w:pPr>
        <w:widowControl w:val="0"/>
        <w:tabs>
          <w:tab w:val="left" w:pos="0"/>
        </w:tabs>
        <w:autoSpaceDE w:val="0"/>
        <w:autoSpaceDN w:val="0"/>
        <w:adjustRightInd w:val="0"/>
        <w:spacing w:before="222"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El campo de la </w:t>
      </w:r>
      <w:r>
        <w:rPr>
          <w:rFonts w:ascii="Arial" w:hAnsi="Arial" w:cs="Arial"/>
          <w:b/>
          <w:bCs/>
          <w:kern w:val="1"/>
          <w:sz w:val="23"/>
          <w:szCs w:val="23"/>
          <w:lang w:val="es-ES"/>
        </w:rPr>
        <w:t xml:space="preserve">formación general </w:t>
      </w:r>
      <w:r>
        <w:rPr>
          <w:rFonts w:ascii="Arial" w:hAnsi="Arial" w:cs="Arial"/>
          <w:kern w:val="1"/>
          <w:sz w:val="23"/>
          <w:szCs w:val="23"/>
          <w:lang w:val="es-ES"/>
        </w:rPr>
        <w:t>es el que se requiere para participar activa, reflexiva y críticamente en los diversos ámbitos de la vida social, política, cultural y económica y para el desarrollo de una actitud ética respecto del continuo cambio tecnológico y social. A los fines del proceso de homologación, este campo, identificable en el plan de estudios a homologar, se considerará para la carga horaria de la formación integral del técnico superior en Ciencia de Datos e Inteligencia Artificial</w:t>
      </w:r>
    </w:p>
    <w:p w14:paraId="32F33C8F"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38670195" w14:textId="77777777" w:rsidR="00D34A6B" w:rsidRDefault="00D34A6B" w:rsidP="0062496C">
      <w:pPr>
        <w:widowControl w:val="0"/>
        <w:tabs>
          <w:tab w:val="left" w:pos="0"/>
        </w:tabs>
        <w:autoSpaceDE w:val="0"/>
        <w:autoSpaceDN w:val="0"/>
        <w:adjustRightInd w:val="0"/>
        <w:spacing w:before="178"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la Comunicación</w:t>
      </w:r>
    </w:p>
    <w:p w14:paraId="62B47D7B" w14:textId="77777777" w:rsidR="00D34A6B" w:rsidRDefault="00D34A6B" w:rsidP="0062496C">
      <w:pPr>
        <w:widowControl w:val="0"/>
        <w:tabs>
          <w:tab w:val="left" w:pos="0"/>
        </w:tabs>
        <w:autoSpaceDE w:val="0"/>
        <w:autoSpaceDN w:val="0"/>
        <w:adjustRightInd w:val="0"/>
        <w:spacing w:before="9" w:after="0" w:line="240" w:lineRule="auto"/>
        <w:ind w:right="-1"/>
        <w:rPr>
          <w:rFonts w:ascii="Times New Roman" w:hAnsi="Times New Roman" w:cs="Times New Roman"/>
          <w:b/>
          <w:bCs/>
          <w:i/>
          <w:iCs/>
          <w:kern w:val="1"/>
          <w:sz w:val="34"/>
          <w:szCs w:val="34"/>
          <w:lang w:val="es-ES"/>
        </w:rPr>
      </w:pPr>
    </w:p>
    <w:p w14:paraId="413EB50B" w14:textId="77777777" w:rsidR="00D34A6B" w:rsidRDefault="00D34A6B" w:rsidP="0062496C">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3"/>
          <w:szCs w:val="23"/>
          <w:lang w:val="es-ES"/>
        </w:rPr>
      </w:pPr>
      <w:r>
        <w:rPr>
          <w:rFonts w:ascii="Arial" w:hAnsi="Arial" w:cs="Arial"/>
          <w:kern w:val="1"/>
          <w:sz w:val="23"/>
          <w:szCs w:val="23"/>
          <w:lang w:val="es-ES"/>
        </w:rPr>
        <w:t>La comunicación humana: características y enfoques. Modelos de comunicación. Distintas modalidades de comunicación según sus ámbitos y fines. Planificación   de dispositivos de comunicación oral y escrita en soportes y registros diversos. La comunicación en las</w:t>
      </w:r>
      <w:r>
        <w:rPr>
          <w:rFonts w:ascii="Arial" w:hAnsi="Arial" w:cs="Arial"/>
          <w:spacing w:val="3"/>
          <w:kern w:val="1"/>
          <w:sz w:val="23"/>
          <w:szCs w:val="23"/>
          <w:lang w:val="es-ES"/>
        </w:rPr>
        <w:t xml:space="preserve"> </w:t>
      </w:r>
      <w:r>
        <w:rPr>
          <w:rFonts w:ascii="Arial" w:hAnsi="Arial" w:cs="Arial"/>
          <w:kern w:val="1"/>
          <w:sz w:val="23"/>
          <w:szCs w:val="23"/>
          <w:lang w:val="es-ES"/>
        </w:rPr>
        <w:t>organizaciones</w:t>
      </w:r>
      <w:r>
        <w:rPr>
          <w:rFonts w:ascii="Times New Roman" w:hAnsi="Times New Roman" w:cs="Times New Roman"/>
          <w:color w:val="FF0000"/>
          <w:kern w:val="1"/>
          <w:sz w:val="23"/>
          <w:szCs w:val="23"/>
          <w:lang w:val="es-ES"/>
        </w:rPr>
        <w:t>.</w:t>
      </w:r>
    </w:p>
    <w:p w14:paraId="1DB44D47" w14:textId="77777777" w:rsidR="00D34A6B" w:rsidRDefault="00D34A6B" w:rsidP="0062496C">
      <w:pPr>
        <w:widowControl w:val="0"/>
        <w:tabs>
          <w:tab w:val="left" w:pos="0"/>
        </w:tabs>
        <w:autoSpaceDE w:val="0"/>
        <w:autoSpaceDN w:val="0"/>
        <w:adjustRightInd w:val="0"/>
        <w:spacing w:before="4" w:after="0" w:line="240" w:lineRule="auto"/>
        <w:ind w:right="-1"/>
        <w:rPr>
          <w:rFonts w:ascii="Times New Roman" w:hAnsi="Times New Roman" w:cs="Times New Roman"/>
          <w:kern w:val="1"/>
          <w:sz w:val="23"/>
          <w:szCs w:val="23"/>
          <w:lang w:val="es-ES"/>
        </w:rPr>
      </w:pPr>
    </w:p>
    <w:p w14:paraId="29054DF3"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kern w:val="1"/>
          <w:sz w:val="23"/>
          <w:szCs w:val="23"/>
          <w:lang w:val="es-ES"/>
        </w:rPr>
      </w:pPr>
      <w:r>
        <w:rPr>
          <w:rFonts w:ascii="Arial" w:hAnsi="Arial" w:cs="Arial"/>
          <w:kern w:val="1"/>
          <w:sz w:val="23"/>
          <w:szCs w:val="23"/>
          <w:lang w:val="es-ES"/>
        </w:rPr>
        <w:t>Sociedad de la información. Medios masivos de comunicación. La comunicación analógica y digital. El ciberespacio como ámbito de interacción, producción y distribución del conocimiento. Comunicación digital. Lenguaje en los medios digitales. Aplicaciones. Redes Sociales. Usos actuales. Criterios para la búsqueda de información en Internet.</w:t>
      </w:r>
    </w:p>
    <w:p w14:paraId="4B8C1CBF"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937B170"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89EFEA9" w14:textId="77777777" w:rsidR="00D34A6B" w:rsidRDefault="00D34A6B" w:rsidP="0062496C">
      <w:pPr>
        <w:widowControl w:val="0"/>
        <w:tabs>
          <w:tab w:val="left" w:pos="0"/>
        </w:tabs>
        <w:autoSpaceDE w:val="0"/>
        <w:autoSpaceDN w:val="0"/>
        <w:adjustRightInd w:val="0"/>
        <w:spacing w:before="219"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ciencia, tecnología, sociedad.</w:t>
      </w:r>
    </w:p>
    <w:p w14:paraId="169C8598" w14:textId="77777777" w:rsidR="00D34A6B" w:rsidRDefault="00D34A6B" w:rsidP="0062496C">
      <w:pPr>
        <w:widowControl w:val="0"/>
        <w:tabs>
          <w:tab w:val="left" w:pos="0"/>
        </w:tabs>
        <w:autoSpaceDE w:val="0"/>
        <w:autoSpaceDN w:val="0"/>
        <w:adjustRightInd w:val="0"/>
        <w:spacing w:before="8" w:after="0" w:line="240" w:lineRule="auto"/>
        <w:ind w:right="-1"/>
        <w:rPr>
          <w:rFonts w:ascii="Times New Roman" w:hAnsi="Times New Roman" w:cs="Times New Roman"/>
          <w:b/>
          <w:bCs/>
          <w:i/>
          <w:iCs/>
          <w:kern w:val="1"/>
          <w:sz w:val="23"/>
          <w:szCs w:val="23"/>
          <w:lang w:val="es-ES"/>
        </w:rPr>
      </w:pPr>
    </w:p>
    <w:p w14:paraId="0DBDD6CA"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Ciencia y Tecnología. Perspectivas, tensiones y dilemas. La CTS (Ciencia,  Tecnología y sociedad). Necesidades sociales y desarrollo científico tecnológico e innovación en el actual contexto</w:t>
      </w:r>
      <w:r>
        <w:rPr>
          <w:rFonts w:ascii="Arial" w:hAnsi="Arial" w:cs="Arial"/>
          <w:spacing w:val="4"/>
          <w:kern w:val="1"/>
          <w:sz w:val="23"/>
          <w:szCs w:val="23"/>
          <w:lang w:val="es-ES"/>
        </w:rPr>
        <w:t xml:space="preserve"> </w:t>
      </w:r>
      <w:r>
        <w:rPr>
          <w:rFonts w:ascii="Arial" w:hAnsi="Arial" w:cs="Arial"/>
          <w:kern w:val="1"/>
          <w:sz w:val="23"/>
          <w:szCs w:val="23"/>
          <w:lang w:val="es-ES"/>
        </w:rPr>
        <w:t>social.</w:t>
      </w:r>
    </w:p>
    <w:p w14:paraId="46E5AA32"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73BF1D72"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La investigación científico tecnológica en la construcción de conocimiento. La investigación científico tecnológica en el campo profesional. La difusión y  socialización y democratización del</w:t>
      </w:r>
      <w:r>
        <w:rPr>
          <w:rFonts w:ascii="Arial" w:hAnsi="Arial" w:cs="Arial"/>
          <w:spacing w:val="4"/>
          <w:kern w:val="1"/>
          <w:sz w:val="23"/>
          <w:szCs w:val="23"/>
          <w:lang w:val="es-ES"/>
        </w:rPr>
        <w:t xml:space="preserve"> </w:t>
      </w:r>
      <w:r>
        <w:rPr>
          <w:rFonts w:ascii="Arial" w:hAnsi="Arial" w:cs="Arial"/>
          <w:kern w:val="1"/>
          <w:sz w:val="23"/>
          <w:szCs w:val="23"/>
          <w:lang w:val="es-ES"/>
        </w:rPr>
        <w:t>conocimiento.</w:t>
      </w:r>
    </w:p>
    <w:p w14:paraId="05D9A417"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0978BBA2"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La innovación tecnológica. Su vínculo y conexión con el contexto social, económico y ambiental. La innovación tecnológica en el mundo del trabajo: proceso de trabajo, relaciones laborales, rol del estado. Estrategias y gestión de la  innovación tecnológica en las</w:t>
      </w:r>
      <w:r>
        <w:rPr>
          <w:rFonts w:ascii="Arial" w:hAnsi="Arial" w:cs="Arial"/>
          <w:spacing w:val="5"/>
          <w:kern w:val="1"/>
          <w:sz w:val="23"/>
          <w:szCs w:val="23"/>
          <w:lang w:val="es-ES"/>
        </w:rPr>
        <w:t xml:space="preserve"> </w:t>
      </w:r>
      <w:r>
        <w:rPr>
          <w:rFonts w:ascii="Arial" w:hAnsi="Arial" w:cs="Arial"/>
          <w:kern w:val="1"/>
          <w:sz w:val="23"/>
          <w:szCs w:val="23"/>
          <w:lang w:val="es-ES"/>
        </w:rPr>
        <w:t>organizaciones.</w:t>
      </w:r>
    </w:p>
    <w:p w14:paraId="77C2EEF2"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0C55A37E"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4C6DC9B4" w14:textId="77777777" w:rsidR="00D34A6B" w:rsidRDefault="00D34A6B" w:rsidP="0062496C">
      <w:pPr>
        <w:widowControl w:val="0"/>
        <w:tabs>
          <w:tab w:val="left" w:pos="0"/>
          <w:tab w:val="left" w:pos="1084"/>
        </w:tabs>
        <w:autoSpaceDE w:val="0"/>
        <w:autoSpaceDN w:val="0"/>
        <w:adjustRightInd w:val="0"/>
        <w:spacing w:before="177"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3.2</w:t>
      </w:r>
      <w:r>
        <w:rPr>
          <w:rFonts w:ascii="Arial" w:hAnsi="Arial" w:cs="Arial"/>
          <w:b/>
          <w:bCs/>
          <w:spacing w:val="-1"/>
          <w:kern w:val="1"/>
          <w:sz w:val="23"/>
          <w:szCs w:val="23"/>
          <w:lang w:val="es-ES"/>
        </w:rPr>
        <w:tab/>
      </w:r>
      <w:r>
        <w:rPr>
          <w:rFonts w:ascii="Arial" w:hAnsi="Arial" w:cs="Arial"/>
          <w:b/>
          <w:bCs/>
          <w:kern w:val="1"/>
          <w:sz w:val="23"/>
          <w:szCs w:val="23"/>
          <w:lang w:val="es-ES"/>
        </w:rPr>
        <w:t>Formación de fundamento</w:t>
      </w:r>
    </w:p>
    <w:p w14:paraId="2ADFC952" w14:textId="77777777" w:rsidR="00D34A6B" w:rsidRDefault="00D34A6B" w:rsidP="0062496C">
      <w:pPr>
        <w:widowControl w:val="0"/>
        <w:tabs>
          <w:tab w:val="left" w:pos="0"/>
        </w:tabs>
        <w:autoSpaceDE w:val="0"/>
        <w:autoSpaceDN w:val="0"/>
        <w:adjustRightInd w:val="0"/>
        <w:spacing w:before="197"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El campo de la </w:t>
      </w:r>
      <w:r>
        <w:rPr>
          <w:rFonts w:ascii="Arial" w:hAnsi="Arial" w:cs="Arial"/>
          <w:b/>
          <w:bCs/>
          <w:kern w:val="1"/>
          <w:sz w:val="23"/>
          <w:szCs w:val="23"/>
          <w:lang w:val="es-ES"/>
        </w:rPr>
        <w:t xml:space="preserve">formación de fundamento </w:t>
      </w:r>
      <w:r>
        <w:rPr>
          <w:rFonts w:ascii="Arial" w:hAnsi="Arial" w:cs="Arial"/>
          <w:kern w:val="1"/>
          <w:sz w:val="23"/>
          <w:szCs w:val="23"/>
          <w:lang w:val="es-ES"/>
        </w:rPr>
        <w:t>está destinado a abordar los saberes científico-</w:t>
      </w:r>
      <w:r>
        <w:rPr>
          <w:rFonts w:ascii="Arial" w:hAnsi="Arial" w:cs="Arial"/>
          <w:kern w:val="1"/>
          <w:sz w:val="23"/>
          <w:szCs w:val="23"/>
          <w:lang w:val="es-ES"/>
        </w:rPr>
        <w:lastRenderedPageBreak/>
        <w:t>tecnológicos y socioculturales que otorgan sostén a los conocimientos, habilidades, destrezas, valores y actitudes propios del campo profesional en cuestión. En el abordaje de este campo se deberá promover la puesta en práctica de un conjunto de saberes que permitan contextualizar las intervenciones propias del campo profesional, y la reflexión acerca de las decisiones que el Técnico Superior en Ciencia de Datos e Inteligencia Artificial ha de tomar al momento de realizar las funciones que le son propias</w:t>
      </w:r>
    </w:p>
    <w:p w14:paraId="663B1AD7"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048191F6"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79C93466" w14:textId="77777777" w:rsidR="00D34A6B" w:rsidRDefault="00D34A6B" w:rsidP="0062496C">
      <w:pPr>
        <w:widowControl w:val="0"/>
        <w:tabs>
          <w:tab w:val="left" w:pos="0"/>
        </w:tabs>
        <w:autoSpaceDE w:val="0"/>
        <w:autoSpaceDN w:val="0"/>
        <w:adjustRightInd w:val="0"/>
        <w:spacing w:before="1"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la Lógica</w:t>
      </w:r>
    </w:p>
    <w:p w14:paraId="1CFE753F"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Lógica proposicional: Enunciados y conectivas. Conocimiento. Formas, usos y límites del conocimiento. Intratabilidad e </w:t>
      </w:r>
      <w:proofErr w:type="spellStart"/>
      <w:r>
        <w:rPr>
          <w:rFonts w:ascii="Arial" w:hAnsi="Arial" w:cs="Arial"/>
          <w:kern w:val="1"/>
          <w:sz w:val="23"/>
          <w:szCs w:val="23"/>
          <w:lang w:val="es-ES"/>
        </w:rPr>
        <w:t>inexpresabilidad</w:t>
      </w:r>
      <w:proofErr w:type="spellEnd"/>
      <w:r>
        <w:rPr>
          <w:rFonts w:ascii="Arial" w:hAnsi="Arial" w:cs="Arial"/>
          <w:kern w:val="1"/>
          <w:sz w:val="23"/>
          <w:szCs w:val="23"/>
          <w:lang w:val="es-ES"/>
        </w:rPr>
        <w:t>. Enunciados y conectivas. Funciones de verdad y tablas de verdad. Argumentación y validez. Lógica de Enunciados. Reglas de manipulación y sustitución. Formas normales. Conjuntos adecuados de conectivas</w:t>
      </w:r>
    </w:p>
    <w:p w14:paraId="68E4B745"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2957B38D" w14:textId="77777777" w:rsidR="00D34A6B" w:rsidRDefault="00D34A6B" w:rsidP="0062496C">
      <w:pPr>
        <w:widowControl w:val="0"/>
        <w:tabs>
          <w:tab w:val="left" w:pos="0"/>
        </w:tabs>
        <w:autoSpaceDE w:val="0"/>
        <w:autoSpaceDN w:val="0"/>
        <w:adjustRightInd w:val="0"/>
        <w:spacing w:before="96" w:after="0" w:line="244" w:lineRule="auto"/>
        <w:ind w:right="-1"/>
        <w:jc w:val="both"/>
        <w:rPr>
          <w:rFonts w:ascii="Arial" w:hAnsi="Arial" w:cs="Arial"/>
          <w:kern w:val="1"/>
          <w:sz w:val="23"/>
          <w:szCs w:val="23"/>
          <w:lang w:val="es-ES"/>
        </w:rPr>
      </w:pPr>
      <w:r>
        <w:rPr>
          <w:rFonts w:ascii="Arial" w:hAnsi="Arial" w:cs="Arial"/>
          <w:kern w:val="1"/>
          <w:sz w:val="23"/>
          <w:szCs w:val="23"/>
          <w:lang w:val="es-ES"/>
        </w:rPr>
        <w:t>Lógica de predicados: Predicados y cuantificadores. Lenguajes de primer orden. Interpretaciones Satisfacción y verdad. Lógica de Predicados. El sistema formal. Corrección y completitud. Modelos de sistemas de primer orden</w:t>
      </w:r>
    </w:p>
    <w:p w14:paraId="248FE7C4"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33"/>
          <w:szCs w:val="33"/>
          <w:lang w:val="es-ES"/>
        </w:rPr>
      </w:pPr>
    </w:p>
    <w:p w14:paraId="3FBAFEE1"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Matemática</w:t>
      </w:r>
    </w:p>
    <w:p w14:paraId="03D0CBD1" w14:textId="77777777" w:rsidR="00D34A6B" w:rsidRDefault="00D34A6B" w:rsidP="0062496C">
      <w:pPr>
        <w:widowControl w:val="0"/>
        <w:tabs>
          <w:tab w:val="left" w:pos="0"/>
        </w:tabs>
        <w:autoSpaceDE w:val="0"/>
        <w:autoSpaceDN w:val="0"/>
        <w:adjustRightInd w:val="0"/>
        <w:spacing w:before="198"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Algebra: Conjuntos numéricos. Matrices y determinantes: operaciones. La función determinante, matriz inversa, rango. Sistemas de ecuaciones: clasificación, teorema de roché </w:t>
      </w:r>
      <w:proofErr w:type="spellStart"/>
      <w:r>
        <w:rPr>
          <w:rFonts w:ascii="Arial" w:hAnsi="Arial" w:cs="Arial"/>
          <w:kern w:val="1"/>
          <w:sz w:val="23"/>
          <w:szCs w:val="23"/>
          <w:lang w:val="es-ES"/>
        </w:rPr>
        <w:t>frobenius</w:t>
      </w:r>
      <w:proofErr w:type="spellEnd"/>
      <w:r>
        <w:rPr>
          <w:rFonts w:ascii="Arial" w:hAnsi="Arial" w:cs="Arial"/>
          <w:kern w:val="1"/>
          <w:sz w:val="23"/>
          <w:szCs w:val="23"/>
          <w:lang w:val="es-ES"/>
        </w:rPr>
        <w:t xml:space="preserve">, resolución. Espacio vectorial: vectores, operaciones internas y externas, norma, proyecciones, dependencia lineal, base y dimensión. Aplicaciones  de los espacios vectoriales. Transformaciones lineales: teorema fundamental, matriz asociada, </w:t>
      </w:r>
      <w:proofErr w:type="spellStart"/>
      <w:r>
        <w:rPr>
          <w:rFonts w:ascii="Arial" w:hAnsi="Arial" w:cs="Arial"/>
          <w:kern w:val="1"/>
          <w:sz w:val="23"/>
          <w:szCs w:val="23"/>
          <w:lang w:val="es-ES"/>
        </w:rPr>
        <w:t>autovalores</w:t>
      </w:r>
      <w:proofErr w:type="spellEnd"/>
      <w:r>
        <w:rPr>
          <w:rFonts w:ascii="Arial" w:hAnsi="Arial" w:cs="Arial"/>
          <w:kern w:val="1"/>
          <w:sz w:val="23"/>
          <w:szCs w:val="23"/>
          <w:lang w:val="es-ES"/>
        </w:rPr>
        <w:t xml:space="preserve"> y </w:t>
      </w:r>
      <w:proofErr w:type="spellStart"/>
      <w:r>
        <w:rPr>
          <w:rFonts w:ascii="Arial" w:hAnsi="Arial" w:cs="Arial"/>
          <w:kern w:val="1"/>
          <w:sz w:val="23"/>
          <w:szCs w:val="23"/>
          <w:lang w:val="es-ES"/>
        </w:rPr>
        <w:t>autovectores</w:t>
      </w:r>
      <w:proofErr w:type="spellEnd"/>
      <w:r>
        <w:rPr>
          <w:rFonts w:ascii="Arial" w:hAnsi="Arial" w:cs="Arial"/>
          <w:kern w:val="1"/>
          <w:sz w:val="23"/>
          <w:szCs w:val="23"/>
          <w:lang w:val="es-ES"/>
        </w:rPr>
        <w:t xml:space="preserve">, </w:t>
      </w:r>
      <w:proofErr w:type="spellStart"/>
      <w:r>
        <w:rPr>
          <w:rFonts w:ascii="Arial" w:hAnsi="Arial" w:cs="Arial"/>
          <w:kern w:val="1"/>
          <w:sz w:val="23"/>
          <w:szCs w:val="23"/>
          <w:lang w:val="es-ES"/>
        </w:rPr>
        <w:t>diagonalización</w:t>
      </w:r>
      <w:proofErr w:type="spellEnd"/>
      <w:r>
        <w:rPr>
          <w:rFonts w:ascii="Arial" w:hAnsi="Arial" w:cs="Arial"/>
          <w:kern w:val="1"/>
          <w:sz w:val="23"/>
          <w:szCs w:val="23"/>
          <w:lang w:val="es-ES"/>
        </w:rPr>
        <w:t>. Secciones cónicas y superficies</w:t>
      </w:r>
      <w:r>
        <w:rPr>
          <w:rFonts w:ascii="Arial" w:hAnsi="Arial" w:cs="Arial"/>
          <w:spacing w:val="-1"/>
          <w:kern w:val="1"/>
          <w:sz w:val="23"/>
          <w:szCs w:val="23"/>
          <w:lang w:val="es-ES"/>
        </w:rPr>
        <w:t xml:space="preserve"> </w:t>
      </w:r>
      <w:proofErr w:type="spellStart"/>
      <w:r>
        <w:rPr>
          <w:rFonts w:ascii="Arial" w:hAnsi="Arial" w:cs="Arial"/>
          <w:kern w:val="1"/>
          <w:sz w:val="23"/>
          <w:szCs w:val="23"/>
          <w:lang w:val="es-ES"/>
        </w:rPr>
        <w:t>cuádricas</w:t>
      </w:r>
      <w:proofErr w:type="spellEnd"/>
      <w:r>
        <w:rPr>
          <w:rFonts w:ascii="Arial" w:hAnsi="Arial" w:cs="Arial"/>
          <w:kern w:val="1"/>
          <w:sz w:val="23"/>
          <w:szCs w:val="23"/>
          <w:lang w:val="es-ES"/>
        </w:rPr>
        <w:t>.</w:t>
      </w:r>
    </w:p>
    <w:p w14:paraId="1E33233F" w14:textId="77777777" w:rsidR="00D34A6B" w:rsidRDefault="00D34A6B" w:rsidP="0062496C">
      <w:pPr>
        <w:widowControl w:val="0"/>
        <w:tabs>
          <w:tab w:val="left" w:pos="0"/>
        </w:tabs>
        <w:autoSpaceDE w:val="0"/>
        <w:autoSpaceDN w:val="0"/>
        <w:adjustRightInd w:val="0"/>
        <w:spacing w:before="181"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Análisis Matemático: Relaciones y funciones. Funciones </w:t>
      </w:r>
      <w:proofErr w:type="spellStart"/>
      <w:r>
        <w:rPr>
          <w:rFonts w:ascii="Arial" w:hAnsi="Arial" w:cs="Arial"/>
          <w:kern w:val="1"/>
          <w:sz w:val="23"/>
          <w:szCs w:val="23"/>
          <w:lang w:val="es-ES"/>
        </w:rPr>
        <w:t>polinómicas</w:t>
      </w:r>
      <w:proofErr w:type="spellEnd"/>
      <w:r>
        <w:rPr>
          <w:rFonts w:ascii="Arial" w:hAnsi="Arial" w:cs="Arial"/>
          <w:kern w:val="1"/>
          <w:sz w:val="23"/>
          <w:szCs w:val="23"/>
          <w:lang w:val="es-ES"/>
        </w:rPr>
        <w:t xml:space="preserve">, racionales, exponenciales logarítmicas y trigonométricas. Representaciones gráficas, puntos de intersección. Concepto de límite y funciones. Límites infinitos y al infinito.  Continuidad. Cálculo de derivadas. Derivada en un punto. Recta tangente. Función derivada. Reglas de derivación. Composición; regla de la cadena. Estudio de funciones. Funciones a valores vectoriales; Trayectoria; Límite y continuidad; derivación, interpretación geométrica; recta tangente. Determinación de constantes. Cálculo de integrales. Integral definida. Áreas y volúmenes de revolución. Longitud   de curvas. Integración numérica. Integración definida de funciones a valores vectoriales. Campos escalares y vectoriales. Derivadas direccionales y parciales de campos escalares; gradiente. </w:t>
      </w:r>
      <w:proofErr w:type="spellStart"/>
      <w:r>
        <w:rPr>
          <w:rFonts w:ascii="Arial" w:hAnsi="Arial" w:cs="Arial"/>
          <w:kern w:val="1"/>
          <w:sz w:val="23"/>
          <w:szCs w:val="23"/>
          <w:lang w:val="es-ES"/>
        </w:rPr>
        <w:t>Diferenciabilidad</w:t>
      </w:r>
      <w:proofErr w:type="spellEnd"/>
      <w:r>
        <w:rPr>
          <w:rFonts w:ascii="Arial" w:hAnsi="Arial" w:cs="Arial"/>
          <w:kern w:val="1"/>
          <w:sz w:val="23"/>
          <w:szCs w:val="23"/>
          <w:lang w:val="es-ES"/>
        </w:rPr>
        <w:t xml:space="preserve">. Composición de  funciones  y  campos; Regla de la cadena. Derivadas parciales sucesivas. Funciones implícitas. Diferenciales sucesivas. Fórmula de Taylor. Máximos y mínimos locales. Extremos condicionados. Derivadas parciales de campos vectoriales. Regla de la cadena;  matriz </w:t>
      </w:r>
      <w:proofErr w:type="spellStart"/>
      <w:r>
        <w:rPr>
          <w:rFonts w:ascii="Arial" w:hAnsi="Arial" w:cs="Arial"/>
          <w:kern w:val="1"/>
          <w:sz w:val="23"/>
          <w:szCs w:val="23"/>
          <w:lang w:val="es-ES"/>
        </w:rPr>
        <w:t>jacobiana</w:t>
      </w:r>
      <w:proofErr w:type="spellEnd"/>
      <w:r>
        <w:rPr>
          <w:rFonts w:ascii="Arial" w:hAnsi="Arial" w:cs="Arial"/>
          <w:kern w:val="1"/>
          <w:sz w:val="23"/>
          <w:szCs w:val="23"/>
          <w:lang w:val="es-ES"/>
        </w:rPr>
        <w:t>. Divergencia y rotor. Campos conservativos y formas diferenciales exactas; función potencia</w:t>
      </w:r>
    </w:p>
    <w:p w14:paraId="2ADBE1A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06CC598" w14:textId="77777777" w:rsidR="00D34A6B" w:rsidRDefault="00D34A6B" w:rsidP="0062496C">
      <w:pPr>
        <w:widowControl w:val="0"/>
        <w:tabs>
          <w:tab w:val="left" w:pos="0"/>
        </w:tabs>
        <w:autoSpaceDE w:val="0"/>
        <w:autoSpaceDN w:val="0"/>
        <w:adjustRightInd w:val="0"/>
        <w:spacing w:before="194"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la Estadística y Probabilidad</w:t>
      </w:r>
    </w:p>
    <w:p w14:paraId="77E530B5" w14:textId="77777777" w:rsidR="00D34A6B" w:rsidRDefault="00D34A6B" w:rsidP="0062496C">
      <w:pPr>
        <w:widowControl w:val="0"/>
        <w:tabs>
          <w:tab w:val="left" w:pos="0"/>
        </w:tabs>
        <w:autoSpaceDE w:val="0"/>
        <w:autoSpaceDN w:val="0"/>
        <w:adjustRightInd w:val="0"/>
        <w:spacing w:before="224"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Estadística: Definiciones y conceptos fundamentales. Estadísticos descriptivos. Análisis descriptivo de datos individuales y agrupados: variables discretas y continuas, medidas de posición, histogramas. Teoría de la probabilidad. Cálculo de probabilidades. Probabilidad condicional Estadísticos descriptivos. Variables aleatorias discretas y continuas. Distribuciones </w:t>
      </w:r>
      <w:r>
        <w:rPr>
          <w:rFonts w:ascii="Arial" w:hAnsi="Arial" w:cs="Arial"/>
          <w:kern w:val="1"/>
          <w:sz w:val="23"/>
          <w:szCs w:val="23"/>
          <w:lang w:val="es-ES"/>
        </w:rPr>
        <w:lastRenderedPageBreak/>
        <w:t>binomial y de Pascal.</w:t>
      </w:r>
      <w:r>
        <w:rPr>
          <w:rFonts w:ascii="Arial" w:hAnsi="Arial" w:cs="Arial"/>
          <w:spacing w:val="59"/>
          <w:kern w:val="1"/>
          <w:sz w:val="23"/>
          <w:szCs w:val="23"/>
          <w:lang w:val="es-ES"/>
        </w:rPr>
        <w:t xml:space="preserve"> </w:t>
      </w:r>
      <w:r>
        <w:rPr>
          <w:rFonts w:ascii="Arial" w:hAnsi="Arial" w:cs="Arial"/>
          <w:kern w:val="1"/>
          <w:sz w:val="23"/>
          <w:szCs w:val="23"/>
          <w:lang w:val="es-ES"/>
        </w:rPr>
        <w:t>Modelos</w:t>
      </w:r>
    </w:p>
    <w:p w14:paraId="2E8A7D73"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11FB7B9F" w14:textId="77777777" w:rsidR="00D34A6B" w:rsidRDefault="00D34A6B" w:rsidP="0062496C">
      <w:pPr>
        <w:widowControl w:val="0"/>
        <w:tabs>
          <w:tab w:val="left" w:pos="0"/>
        </w:tabs>
        <w:autoSpaceDE w:val="0"/>
        <w:autoSpaceDN w:val="0"/>
        <w:adjustRightInd w:val="0"/>
        <w:spacing w:before="96" w:after="0" w:line="244" w:lineRule="auto"/>
        <w:ind w:right="-1"/>
        <w:jc w:val="both"/>
        <w:rPr>
          <w:rFonts w:ascii="Arial" w:hAnsi="Arial" w:cs="Arial"/>
          <w:kern w:val="1"/>
          <w:sz w:val="23"/>
          <w:szCs w:val="23"/>
          <w:lang w:val="es-ES"/>
        </w:rPr>
      </w:pPr>
      <w:r>
        <w:rPr>
          <w:rFonts w:ascii="Arial" w:hAnsi="Arial" w:cs="Arial"/>
          <w:kern w:val="1"/>
          <w:sz w:val="23"/>
          <w:szCs w:val="23"/>
          <w:lang w:val="es-ES"/>
        </w:rPr>
        <w:t>relacionados con fenómenos de vida. Fiabilidad. Modelos econométricos. Distribuciones La distribución normal. Sumas de variables aleatorias. Teorema central del límite. Aproximaciones. Modelización. Análisis no paramétricos. Principios de inferencia estadística. Teoría del control estadístico. Correlación y regresión lineal de dos variables. Conceptos básicos de regresión múltiple. Análisis de varianza.</w:t>
      </w:r>
    </w:p>
    <w:p w14:paraId="77C24A3D"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73A7114D" w14:textId="77777777" w:rsidR="00D34A6B" w:rsidRDefault="00D34A6B" w:rsidP="0062496C">
      <w:pPr>
        <w:widowControl w:val="0"/>
        <w:tabs>
          <w:tab w:val="left" w:pos="0"/>
        </w:tabs>
        <w:autoSpaceDE w:val="0"/>
        <w:autoSpaceDN w:val="0"/>
        <w:adjustRightInd w:val="0"/>
        <w:spacing w:before="231"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Bases de Datos</w:t>
      </w:r>
    </w:p>
    <w:p w14:paraId="4A64DEE8" w14:textId="41EC8F48" w:rsidR="00D34A6B" w:rsidRDefault="00D34A6B" w:rsidP="0062496C">
      <w:pPr>
        <w:widowControl w:val="0"/>
        <w:tabs>
          <w:tab w:val="left" w:pos="0"/>
        </w:tabs>
        <w:autoSpaceDE w:val="0"/>
        <w:autoSpaceDN w:val="0"/>
        <w:adjustRightInd w:val="0"/>
        <w:spacing w:before="204" w:after="0" w:line="240" w:lineRule="auto"/>
        <w:ind w:right="-1"/>
        <w:jc w:val="both"/>
        <w:rPr>
          <w:rFonts w:ascii="Arial" w:hAnsi="Arial" w:cs="Arial"/>
          <w:kern w:val="1"/>
          <w:sz w:val="23"/>
          <w:szCs w:val="23"/>
          <w:lang w:val="es-ES"/>
        </w:rPr>
      </w:pPr>
      <w:r>
        <w:rPr>
          <w:rFonts w:ascii="Arial" w:hAnsi="Arial" w:cs="Arial"/>
          <w:kern w:val="1"/>
          <w:sz w:val="23"/>
          <w:szCs w:val="23"/>
          <w:lang w:val="es-ES"/>
        </w:rPr>
        <w:t>Modelos de datos. Estructuras de almacenamiento. Tipos de arquitecturas. Recuperación de la información.</w:t>
      </w:r>
      <w:r w:rsidR="0062496C">
        <w:rPr>
          <w:rFonts w:ascii="Arial" w:hAnsi="Arial" w:cs="Arial"/>
          <w:kern w:val="1"/>
          <w:sz w:val="23"/>
          <w:szCs w:val="23"/>
          <w:lang w:val="es-ES"/>
        </w:rPr>
        <w:t xml:space="preserve"> </w:t>
      </w:r>
      <w:r>
        <w:rPr>
          <w:rFonts w:ascii="Arial" w:hAnsi="Arial" w:cs="Arial"/>
          <w:kern w:val="1"/>
          <w:sz w:val="23"/>
          <w:szCs w:val="23"/>
          <w:lang w:val="es-ES"/>
        </w:rPr>
        <w:t>Gestión de bases de datos. Accesos, permisos y roles.</w:t>
      </w:r>
      <w:r w:rsidR="0062496C">
        <w:rPr>
          <w:rFonts w:ascii="Arial" w:hAnsi="Arial" w:cs="Arial"/>
          <w:kern w:val="1"/>
          <w:sz w:val="23"/>
          <w:szCs w:val="23"/>
          <w:lang w:val="es-ES"/>
        </w:rPr>
        <w:t xml:space="preserve"> </w:t>
      </w:r>
      <w:r>
        <w:rPr>
          <w:rFonts w:ascii="Arial" w:hAnsi="Arial" w:cs="Arial"/>
          <w:kern w:val="1"/>
          <w:sz w:val="23"/>
          <w:szCs w:val="23"/>
          <w:lang w:val="es-ES"/>
        </w:rPr>
        <w:t>Tipos de bases de datos, ventajas, desventajas y características. Bases de datos relacionales. Modelo entidad-relación. Creación de vistas e índices.</w:t>
      </w:r>
      <w:r w:rsidR="0062496C">
        <w:rPr>
          <w:rFonts w:ascii="Arial" w:hAnsi="Arial" w:cs="Arial"/>
          <w:kern w:val="1"/>
          <w:sz w:val="23"/>
          <w:szCs w:val="23"/>
          <w:lang w:val="es-ES"/>
        </w:rPr>
        <w:t xml:space="preserve"> </w:t>
      </w:r>
      <w:r>
        <w:rPr>
          <w:rFonts w:ascii="Arial" w:hAnsi="Arial" w:cs="Arial"/>
          <w:kern w:val="1"/>
          <w:sz w:val="23"/>
          <w:szCs w:val="23"/>
          <w:lang w:val="es-ES"/>
        </w:rPr>
        <w:t>Lenguaje SQL. Operaciones: consultas, alta, baja y modificación de registros. Procedimientos almacenados. Disparadores. Usuarios. Transacciones.</w:t>
      </w:r>
      <w:r w:rsidR="0062496C">
        <w:rPr>
          <w:rFonts w:ascii="Arial" w:hAnsi="Arial" w:cs="Arial"/>
          <w:kern w:val="1"/>
          <w:sz w:val="23"/>
          <w:szCs w:val="23"/>
          <w:lang w:val="es-ES"/>
        </w:rPr>
        <w:t xml:space="preserve"> </w:t>
      </w:r>
      <w:r>
        <w:rPr>
          <w:rFonts w:ascii="Arial" w:hAnsi="Arial" w:cs="Arial"/>
          <w:kern w:val="1"/>
          <w:sz w:val="23"/>
          <w:szCs w:val="23"/>
          <w:lang w:val="es-ES"/>
        </w:rPr>
        <w:t>Bases de datos no relaciones (ej. orientadas a documentos, orientadas a objetos, orientadas a grafos). Consultas y operaciones.</w:t>
      </w:r>
    </w:p>
    <w:p w14:paraId="2B4182C4" w14:textId="77777777" w:rsidR="0062496C" w:rsidRDefault="0062496C" w:rsidP="0062496C">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6"/>
          <w:szCs w:val="26"/>
          <w:lang w:val="es-ES"/>
        </w:rPr>
      </w:pPr>
    </w:p>
    <w:p w14:paraId="044EFB62"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la Programación</w:t>
      </w:r>
    </w:p>
    <w:p w14:paraId="650E985F" w14:textId="77777777" w:rsidR="00D34A6B" w:rsidRDefault="00D34A6B" w:rsidP="0062496C">
      <w:pPr>
        <w:widowControl w:val="0"/>
        <w:tabs>
          <w:tab w:val="left" w:pos="0"/>
        </w:tabs>
        <w:autoSpaceDE w:val="0"/>
        <w:autoSpaceDN w:val="0"/>
        <w:adjustRightInd w:val="0"/>
        <w:spacing w:before="205"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Tipos de datos. Estructuras de datos (ejemplos: constantes, vectores, matrices, listas, data </w:t>
      </w:r>
      <w:proofErr w:type="spellStart"/>
      <w:r>
        <w:rPr>
          <w:rFonts w:ascii="Arial" w:hAnsi="Arial" w:cs="Arial"/>
          <w:kern w:val="1"/>
          <w:sz w:val="23"/>
          <w:szCs w:val="23"/>
          <w:lang w:val="es-ES"/>
        </w:rPr>
        <w:t>frames</w:t>
      </w:r>
      <w:proofErr w:type="spellEnd"/>
      <w:r>
        <w:rPr>
          <w:rFonts w:ascii="Arial" w:hAnsi="Arial" w:cs="Arial"/>
          <w:kern w:val="1"/>
          <w:sz w:val="23"/>
          <w:szCs w:val="23"/>
          <w:lang w:val="es-ES"/>
        </w:rPr>
        <w:t>, listas enlazadas). Creación de datos.  Operaciones:  operaciones básicas con registros, obtención del valor en una posición, inserción  de valores, eliminación de un valor, operaciones con</w:t>
      </w:r>
      <w:r>
        <w:rPr>
          <w:rFonts w:ascii="Arial" w:hAnsi="Arial" w:cs="Arial"/>
          <w:spacing w:val="18"/>
          <w:kern w:val="1"/>
          <w:sz w:val="23"/>
          <w:szCs w:val="23"/>
          <w:lang w:val="es-ES"/>
        </w:rPr>
        <w:t xml:space="preserve"> </w:t>
      </w:r>
      <w:r>
        <w:rPr>
          <w:rFonts w:ascii="Arial" w:hAnsi="Arial" w:cs="Arial"/>
          <w:kern w:val="1"/>
          <w:sz w:val="23"/>
          <w:szCs w:val="23"/>
          <w:lang w:val="es-ES"/>
        </w:rPr>
        <w:t>columnas.</w:t>
      </w:r>
    </w:p>
    <w:p w14:paraId="7BF85012" w14:textId="77777777" w:rsidR="00D34A6B" w:rsidRDefault="00D34A6B" w:rsidP="0062496C">
      <w:pPr>
        <w:widowControl w:val="0"/>
        <w:tabs>
          <w:tab w:val="left" w:pos="0"/>
        </w:tabs>
        <w:autoSpaceDE w:val="0"/>
        <w:autoSpaceDN w:val="0"/>
        <w:adjustRightInd w:val="0"/>
        <w:spacing w:before="210" w:after="0" w:line="237" w:lineRule="auto"/>
        <w:ind w:right="-1"/>
        <w:jc w:val="both"/>
        <w:rPr>
          <w:rFonts w:ascii="Arial" w:hAnsi="Arial" w:cs="Arial"/>
          <w:kern w:val="1"/>
          <w:sz w:val="23"/>
          <w:szCs w:val="23"/>
          <w:lang w:val="es-ES"/>
        </w:rPr>
      </w:pPr>
      <w:r>
        <w:rPr>
          <w:rFonts w:ascii="Arial" w:hAnsi="Arial" w:cs="Arial"/>
          <w:kern w:val="1"/>
          <w:sz w:val="23"/>
          <w:szCs w:val="23"/>
          <w:lang w:val="es-ES"/>
        </w:rPr>
        <w:t>Lenguajes de programación. Ambientes de programación. Programación estructurada y orientada a objetos. Diferencias, ventajas, desventajas y aplicaciones.</w:t>
      </w:r>
    </w:p>
    <w:p w14:paraId="0024C166" w14:textId="77777777" w:rsidR="00D34A6B" w:rsidRDefault="00D34A6B" w:rsidP="0062496C">
      <w:pPr>
        <w:widowControl w:val="0"/>
        <w:tabs>
          <w:tab w:val="left" w:pos="0"/>
        </w:tabs>
        <w:autoSpaceDE w:val="0"/>
        <w:autoSpaceDN w:val="0"/>
        <w:adjustRightInd w:val="0"/>
        <w:spacing w:before="205" w:after="0" w:line="240" w:lineRule="auto"/>
        <w:ind w:right="-1"/>
        <w:jc w:val="both"/>
        <w:rPr>
          <w:rFonts w:ascii="Arial" w:hAnsi="Arial" w:cs="Arial"/>
          <w:kern w:val="1"/>
          <w:sz w:val="23"/>
          <w:szCs w:val="23"/>
          <w:lang w:val="es-ES"/>
        </w:rPr>
      </w:pPr>
      <w:r>
        <w:rPr>
          <w:rFonts w:ascii="Arial" w:hAnsi="Arial" w:cs="Arial"/>
          <w:kern w:val="1"/>
          <w:sz w:val="23"/>
          <w:szCs w:val="23"/>
          <w:lang w:val="es-ES"/>
        </w:rPr>
        <w:t>Estructuras de algoritmos. Condicionales y ciclos. Creación y uso de funciones.  Uso de</w:t>
      </w:r>
      <w:r>
        <w:rPr>
          <w:rFonts w:ascii="Arial" w:hAnsi="Arial" w:cs="Arial"/>
          <w:spacing w:val="2"/>
          <w:kern w:val="1"/>
          <w:sz w:val="23"/>
          <w:szCs w:val="23"/>
          <w:lang w:val="es-ES"/>
        </w:rPr>
        <w:t xml:space="preserve"> </w:t>
      </w:r>
      <w:r>
        <w:rPr>
          <w:rFonts w:ascii="Arial" w:hAnsi="Arial" w:cs="Arial"/>
          <w:kern w:val="1"/>
          <w:sz w:val="23"/>
          <w:szCs w:val="23"/>
          <w:lang w:val="es-ES"/>
        </w:rPr>
        <w:t>parámetros.</w:t>
      </w:r>
    </w:p>
    <w:p w14:paraId="1D1C071A" w14:textId="77777777" w:rsidR="00D34A6B" w:rsidRDefault="00D34A6B" w:rsidP="0062496C">
      <w:pPr>
        <w:widowControl w:val="0"/>
        <w:tabs>
          <w:tab w:val="left" w:pos="0"/>
        </w:tabs>
        <w:autoSpaceDE w:val="0"/>
        <w:autoSpaceDN w:val="0"/>
        <w:adjustRightInd w:val="0"/>
        <w:spacing w:before="202" w:after="0" w:line="240" w:lineRule="auto"/>
        <w:ind w:right="-1"/>
        <w:jc w:val="both"/>
        <w:rPr>
          <w:rFonts w:ascii="Arial" w:hAnsi="Arial" w:cs="Arial"/>
          <w:kern w:val="1"/>
          <w:sz w:val="23"/>
          <w:szCs w:val="23"/>
          <w:lang w:val="es-ES"/>
        </w:rPr>
      </w:pPr>
      <w:r>
        <w:rPr>
          <w:rFonts w:ascii="Arial" w:hAnsi="Arial" w:cs="Arial"/>
          <w:kern w:val="1"/>
          <w:sz w:val="23"/>
          <w:szCs w:val="23"/>
          <w:lang w:val="es-ES"/>
        </w:rPr>
        <w:t>Administración de archivos: manejo de carpetas, lectura de datos desde  un  archivo, escritura de datos hacia un</w:t>
      </w:r>
      <w:r>
        <w:rPr>
          <w:rFonts w:ascii="Arial" w:hAnsi="Arial" w:cs="Arial"/>
          <w:spacing w:val="10"/>
          <w:kern w:val="1"/>
          <w:sz w:val="23"/>
          <w:szCs w:val="23"/>
          <w:lang w:val="es-ES"/>
        </w:rPr>
        <w:t xml:space="preserve"> </w:t>
      </w:r>
      <w:r>
        <w:rPr>
          <w:rFonts w:ascii="Arial" w:hAnsi="Arial" w:cs="Arial"/>
          <w:kern w:val="1"/>
          <w:sz w:val="23"/>
          <w:szCs w:val="23"/>
          <w:lang w:val="es-ES"/>
        </w:rPr>
        <w:t>archivo.</w:t>
      </w:r>
    </w:p>
    <w:p w14:paraId="574927E5"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2C8C4DF1" w14:textId="77777777" w:rsidR="00D34A6B" w:rsidRDefault="00D34A6B" w:rsidP="0062496C">
      <w:pPr>
        <w:widowControl w:val="0"/>
        <w:tabs>
          <w:tab w:val="left" w:pos="0"/>
        </w:tabs>
        <w:autoSpaceDE w:val="0"/>
        <w:autoSpaceDN w:val="0"/>
        <w:adjustRightInd w:val="0"/>
        <w:spacing w:before="96" w:after="0" w:line="240" w:lineRule="auto"/>
        <w:ind w:right="-1"/>
        <w:rPr>
          <w:rFonts w:ascii="Arial" w:hAnsi="Arial" w:cs="Arial"/>
          <w:kern w:val="1"/>
          <w:sz w:val="23"/>
          <w:szCs w:val="23"/>
          <w:lang w:val="es-ES"/>
        </w:rPr>
      </w:pPr>
      <w:r>
        <w:rPr>
          <w:rFonts w:ascii="Arial" w:hAnsi="Arial" w:cs="Arial"/>
          <w:kern w:val="1"/>
          <w:sz w:val="23"/>
          <w:szCs w:val="23"/>
          <w:lang w:val="es-ES"/>
        </w:rPr>
        <w:t xml:space="preserve">Uso de librerías y </w:t>
      </w:r>
      <w:proofErr w:type="spellStart"/>
      <w:r>
        <w:rPr>
          <w:rFonts w:ascii="Arial" w:hAnsi="Arial" w:cs="Arial"/>
          <w:kern w:val="1"/>
          <w:sz w:val="23"/>
          <w:szCs w:val="23"/>
          <w:lang w:val="es-ES"/>
        </w:rPr>
        <w:t>APIs</w:t>
      </w:r>
      <w:proofErr w:type="spellEnd"/>
      <w:r>
        <w:rPr>
          <w:rFonts w:ascii="Arial" w:hAnsi="Arial" w:cs="Arial"/>
          <w:kern w:val="1"/>
          <w:sz w:val="23"/>
          <w:szCs w:val="23"/>
          <w:lang w:val="es-ES"/>
        </w:rPr>
        <w:t xml:space="preserve"> (interfaz de programación de aplicaciones).</w:t>
      </w:r>
    </w:p>
    <w:p w14:paraId="1D96D08C" w14:textId="77777777" w:rsidR="00D34A6B" w:rsidRDefault="00D34A6B" w:rsidP="0062496C">
      <w:pPr>
        <w:widowControl w:val="0"/>
        <w:tabs>
          <w:tab w:val="left" w:pos="0"/>
        </w:tabs>
        <w:autoSpaceDE w:val="0"/>
        <w:autoSpaceDN w:val="0"/>
        <w:adjustRightInd w:val="0"/>
        <w:spacing w:before="207" w:after="0" w:line="244" w:lineRule="auto"/>
        <w:ind w:right="-1"/>
        <w:rPr>
          <w:rFonts w:ascii="Arial" w:hAnsi="Arial" w:cs="Arial"/>
          <w:kern w:val="1"/>
          <w:sz w:val="23"/>
          <w:szCs w:val="23"/>
          <w:lang w:val="es-ES"/>
        </w:rPr>
      </w:pPr>
      <w:r>
        <w:rPr>
          <w:rFonts w:ascii="Arial" w:hAnsi="Arial" w:cs="Arial"/>
          <w:kern w:val="1"/>
          <w:sz w:val="23"/>
          <w:szCs w:val="23"/>
          <w:lang w:val="es-ES"/>
        </w:rPr>
        <w:t xml:space="preserve">Testeo de programas. Tipos de </w:t>
      </w:r>
      <w:proofErr w:type="spellStart"/>
      <w:r>
        <w:rPr>
          <w:rFonts w:ascii="Arial" w:hAnsi="Arial" w:cs="Arial"/>
          <w:kern w:val="1"/>
          <w:sz w:val="23"/>
          <w:szCs w:val="23"/>
          <w:lang w:val="es-ES"/>
        </w:rPr>
        <w:t>testing</w:t>
      </w:r>
      <w:proofErr w:type="spellEnd"/>
      <w:r>
        <w:rPr>
          <w:rFonts w:ascii="Arial" w:hAnsi="Arial" w:cs="Arial"/>
          <w:kern w:val="1"/>
          <w:sz w:val="23"/>
          <w:szCs w:val="23"/>
          <w:lang w:val="es-ES"/>
        </w:rPr>
        <w:t xml:space="preserve">. Importancia y características de las  pruebas de </w:t>
      </w:r>
      <w:proofErr w:type="spellStart"/>
      <w:r>
        <w:rPr>
          <w:rFonts w:ascii="Arial" w:hAnsi="Arial" w:cs="Arial"/>
          <w:kern w:val="1"/>
          <w:sz w:val="23"/>
          <w:szCs w:val="23"/>
          <w:lang w:val="es-ES"/>
        </w:rPr>
        <w:t>testing</w:t>
      </w:r>
      <w:proofErr w:type="spellEnd"/>
      <w:r>
        <w:rPr>
          <w:rFonts w:ascii="Arial" w:hAnsi="Arial" w:cs="Arial"/>
          <w:kern w:val="1"/>
          <w:sz w:val="23"/>
          <w:szCs w:val="23"/>
          <w:lang w:val="es-ES"/>
        </w:rPr>
        <w:t xml:space="preserve"> y conjuntos de</w:t>
      </w:r>
      <w:r>
        <w:rPr>
          <w:rFonts w:ascii="Arial" w:hAnsi="Arial" w:cs="Arial"/>
          <w:spacing w:val="6"/>
          <w:kern w:val="1"/>
          <w:sz w:val="23"/>
          <w:szCs w:val="23"/>
          <w:lang w:val="es-ES"/>
        </w:rPr>
        <w:t xml:space="preserve"> </w:t>
      </w:r>
      <w:r>
        <w:rPr>
          <w:rFonts w:ascii="Arial" w:hAnsi="Arial" w:cs="Arial"/>
          <w:kern w:val="1"/>
          <w:sz w:val="23"/>
          <w:szCs w:val="23"/>
          <w:lang w:val="es-ES"/>
        </w:rPr>
        <w:t>testeo.</w:t>
      </w:r>
    </w:p>
    <w:p w14:paraId="3DCB54F7"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3C8753DC" w14:textId="77777777" w:rsidR="00D34A6B" w:rsidRDefault="00D34A6B" w:rsidP="0062496C">
      <w:pPr>
        <w:widowControl w:val="0"/>
        <w:tabs>
          <w:tab w:val="left" w:pos="0"/>
        </w:tabs>
        <w:autoSpaceDE w:val="0"/>
        <w:autoSpaceDN w:val="0"/>
        <w:adjustRightInd w:val="0"/>
        <w:spacing w:after="0" w:line="240" w:lineRule="auto"/>
        <w:ind w:right="-1"/>
        <w:rPr>
          <w:rFonts w:ascii="Arial" w:hAnsi="Arial" w:cs="Arial"/>
          <w:kern w:val="1"/>
          <w:sz w:val="23"/>
          <w:szCs w:val="23"/>
          <w:lang w:val="es-ES"/>
        </w:rPr>
      </w:pPr>
      <w:proofErr w:type="spellStart"/>
      <w:r>
        <w:rPr>
          <w:rFonts w:ascii="Arial" w:hAnsi="Arial" w:cs="Arial"/>
          <w:kern w:val="1"/>
          <w:sz w:val="23"/>
          <w:szCs w:val="23"/>
          <w:lang w:val="es-ES"/>
        </w:rPr>
        <w:t>Ciberseguridad</w:t>
      </w:r>
      <w:proofErr w:type="spellEnd"/>
      <w:r>
        <w:rPr>
          <w:rFonts w:ascii="Arial" w:hAnsi="Arial" w:cs="Arial"/>
          <w:kern w:val="1"/>
          <w:sz w:val="23"/>
          <w:szCs w:val="23"/>
          <w:lang w:val="es-ES"/>
        </w:rPr>
        <w:t>. Criptografía asimétrica, simétrica. Técnicas criptográficas.</w:t>
      </w:r>
    </w:p>
    <w:p w14:paraId="2EA8E761"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30D4DE59" w14:textId="77777777" w:rsidR="00D34A6B" w:rsidRDefault="00D34A6B" w:rsidP="0062496C">
      <w:pPr>
        <w:widowControl w:val="0"/>
        <w:tabs>
          <w:tab w:val="left" w:pos="0"/>
        </w:tabs>
        <w:autoSpaceDE w:val="0"/>
        <w:autoSpaceDN w:val="0"/>
        <w:adjustRightInd w:val="0"/>
        <w:spacing w:before="1" w:after="0" w:line="240" w:lineRule="auto"/>
        <w:ind w:right="-1"/>
        <w:rPr>
          <w:rFonts w:ascii="Arial" w:hAnsi="Arial" w:cs="Arial"/>
          <w:b/>
          <w:bCs/>
          <w:i/>
          <w:iCs/>
          <w:kern w:val="1"/>
          <w:sz w:val="23"/>
          <w:szCs w:val="23"/>
          <w:lang w:val="es-ES"/>
        </w:rPr>
      </w:pPr>
      <w:r>
        <w:rPr>
          <w:rFonts w:ascii="Arial" w:hAnsi="Arial" w:cs="Arial"/>
          <w:b/>
          <w:bCs/>
          <w:i/>
          <w:iCs/>
          <w:kern w:val="1"/>
          <w:sz w:val="23"/>
          <w:szCs w:val="23"/>
          <w:lang w:val="es-ES"/>
        </w:rPr>
        <w:t>Provenientes del campo de gestión de proyectos</w:t>
      </w:r>
    </w:p>
    <w:p w14:paraId="7162C05D" w14:textId="77777777" w:rsidR="00D34A6B" w:rsidRDefault="00D34A6B" w:rsidP="0062496C">
      <w:pPr>
        <w:widowControl w:val="0"/>
        <w:tabs>
          <w:tab w:val="left" w:pos="0"/>
        </w:tabs>
        <w:autoSpaceDE w:val="0"/>
        <w:autoSpaceDN w:val="0"/>
        <w:adjustRightInd w:val="0"/>
        <w:spacing w:before="198" w:after="0" w:line="242" w:lineRule="auto"/>
        <w:ind w:right="-1"/>
        <w:jc w:val="both"/>
        <w:rPr>
          <w:rFonts w:ascii="Arial" w:hAnsi="Arial" w:cs="Arial"/>
          <w:kern w:val="1"/>
          <w:sz w:val="23"/>
          <w:szCs w:val="23"/>
          <w:lang w:val="es-ES"/>
        </w:rPr>
      </w:pPr>
      <w:r>
        <w:rPr>
          <w:rFonts w:ascii="Arial" w:hAnsi="Arial" w:cs="Arial"/>
          <w:kern w:val="1"/>
          <w:sz w:val="23"/>
          <w:szCs w:val="23"/>
          <w:lang w:val="es-ES"/>
        </w:rPr>
        <w:t>La Gestión de Proyectos. Elementos de la gestión. Etapas y criterios para la planificación de proyectos. Financiamiento. Principios y estrategias de seguimiento, y control de gestión.</w:t>
      </w:r>
    </w:p>
    <w:p w14:paraId="747AAD4A" w14:textId="77777777" w:rsidR="00D34A6B" w:rsidRDefault="00D34A6B" w:rsidP="0062496C">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2156D351"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Evaluación de proyectos: técnicas y recursos. Análisis de resultados y elaboración de conclusiones e informes del proyecto.</w:t>
      </w:r>
    </w:p>
    <w:p w14:paraId="1AF57F67" w14:textId="77777777" w:rsidR="00D34A6B" w:rsidRDefault="00D34A6B" w:rsidP="0062496C">
      <w:pPr>
        <w:widowControl w:val="0"/>
        <w:tabs>
          <w:tab w:val="left" w:pos="0"/>
        </w:tabs>
        <w:autoSpaceDE w:val="0"/>
        <w:autoSpaceDN w:val="0"/>
        <w:adjustRightInd w:val="0"/>
        <w:spacing w:before="6" w:after="0" w:line="240" w:lineRule="auto"/>
        <w:ind w:right="-1"/>
        <w:rPr>
          <w:rFonts w:ascii="Times New Roman" w:hAnsi="Times New Roman" w:cs="Times New Roman"/>
          <w:kern w:val="1"/>
          <w:sz w:val="23"/>
          <w:szCs w:val="23"/>
          <w:lang w:val="es-ES"/>
        </w:rPr>
      </w:pPr>
    </w:p>
    <w:p w14:paraId="57255601" w14:textId="77777777" w:rsidR="00D34A6B" w:rsidRDefault="00D34A6B" w:rsidP="0062496C">
      <w:pPr>
        <w:widowControl w:val="0"/>
        <w:tabs>
          <w:tab w:val="left" w:pos="0"/>
        </w:tabs>
        <w:autoSpaceDE w:val="0"/>
        <w:autoSpaceDN w:val="0"/>
        <w:adjustRightInd w:val="0"/>
        <w:spacing w:after="0" w:line="240" w:lineRule="auto"/>
        <w:ind w:right="-1"/>
        <w:rPr>
          <w:rFonts w:ascii="Arial" w:hAnsi="Arial" w:cs="Arial"/>
          <w:kern w:val="1"/>
          <w:sz w:val="23"/>
          <w:szCs w:val="23"/>
          <w:lang w:val="es-ES"/>
        </w:rPr>
      </w:pPr>
      <w:r>
        <w:rPr>
          <w:rFonts w:ascii="Arial" w:hAnsi="Arial" w:cs="Arial"/>
          <w:kern w:val="1"/>
          <w:sz w:val="23"/>
          <w:szCs w:val="23"/>
          <w:lang w:val="es-ES"/>
        </w:rPr>
        <w:lastRenderedPageBreak/>
        <w:t>Gestión de Calidad: normativas locales y estándares internacionales.</w:t>
      </w:r>
    </w:p>
    <w:p w14:paraId="4E61380F"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02B06D2C"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Prevención de Riesgos Laborales, condiciones y medio ambiente del trabajo: lineamientos para la elaboración de criterios de prevención y actuación.</w:t>
      </w:r>
    </w:p>
    <w:p w14:paraId="4558DCAB"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7D1661FD"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Cuidado del ambiente; eficiencia energética y uso racional de recursos naturales: criterios a tener en cuenta en el diseño y en el ciclo de vida del proyecto.</w:t>
      </w:r>
    </w:p>
    <w:p w14:paraId="5EBA1DE5"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2519C51E" w14:textId="77777777" w:rsidR="00D34A6B" w:rsidRDefault="00D34A6B" w:rsidP="0062496C">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La gestión de proyectos en las organizaciones. Organización. Tipos, estructura y organigrama.</w:t>
      </w:r>
    </w:p>
    <w:p w14:paraId="68ABCB17"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219B1E3A"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Gestión de Recursos humanos. Trabajo colaborativo. Habilidades para el trabajo en equipo. Coordinación de tareas.</w:t>
      </w:r>
    </w:p>
    <w:p w14:paraId="56E36DFC"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6DFF515C"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Ejercicio legal de la profesión. Normativa vigente. Responsabilidad y compromiso social.</w:t>
      </w:r>
    </w:p>
    <w:p w14:paraId="76E11714"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79962C58" w14:textId="77777777" w:rsidR="00D34A6B" w:rsidRDefault="00D34A6B" w:rsidP="0062496C">
      <w:pPr>
        <w:widowControl w:val="0"/>
        <w:tabs>
          <w:tab w:val="left" w:pos="0"/>
          <w:tab w:val="left" w:pos="1084"/>
        </w:tabs>
        <w:autoSpaceDE w:val="0"/>
        <w:autoSpaceDN w:val="0"/>
        <w:adjustRightInd w:val="0"/>
        <w:spacing w:before="163"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3.3</w:t>
      </w:r>
      <w:r>
        <w:rPr>
          <w:rFonts w:ascii="Arial" w:hAnsi="Arial" w:cs="Arial"/>
          <w:b/>
          <w:bCs/>
          <w:spacing w:val="-1"/>
          <w:kern w:val="1"/>
          <w:sz w:val="23"/>
          <w:szCs w:val="23"/>
          <w:lang w:val="es-ES"/>
        </w:rPr>
        <w:tab/>
      </w:r>
      <w:r>
        <w:rPr>
          <w:rFonts w:ascii="Arial" w:hAnsi="Arial" w:cs="Arial"/>
          <w:b/>
          <w:bCs/>
          <w:kern w:val="1"/>
          <w:sz w:val="23"/>
          <w:szCs w:val="23"/>
          <w:lang w:val="es-ES"/>
        </w:rPr>
        <w:t>Formación Específica</w:t>
      </w:r>
    </w:p>
    <w:p w14:paraId="11301B04" w14:textId="77777777" w:rsidR="00D34A6B" w:rsidRDefault="00D34A6B" w:rsidP="0062496C">
      <w:pPr>
        <w:widowControl w:val="0"/>
        <w:tabs>
          <w:tab w:val="left" w:pos="0"/>
        </w:tabs>
        <w:autoSpaceDE w:val="0"/>
        <w:autoSpaceDN w:val="0"/>
        <w:adjustRightInd w:val="0"/>
        <w:spacing w:before="5" w:after="0" w:line="240" w:lineRule="auto"/>
        <w:ind w:right="-1"/>
        <w:rPr>
          <w:rFonts w:ascii="Times New Roman" w:hAnsi="Times New Roman" w:cs="Times New Roman"/>
          <w:b/>
          <w:bCs/>
          <w:kern w:val="1"/>
          <w:sz w:val="23"/>
          <w:szCs w:val="23"/>
          <w:lang w:val="es-ES"/>
        </w:rPr>
      </w:pPr>
    </w:p>
    <w:p w14:paraId="302D8DF5" w14:textId="0DCBAF9D" w:rsidR="00D34A6B" w:rsidRDefault="00D34A6B" w:rsidP="0062496C">
      <w:pPr>
        <w:widowControl w:val="0"/>
        <w:tabs>
          <w:tab w:val="left" w:pos="0"/>
        </w:tabs>
        <w:autoSpaceDE w:val="0"/>
        <w:autoSpaceDN w:val="0"/>
        <w:adjustRightInd w:val="0"/>
        <w:spacing w:after="0" w:line="240" w:lineRule="auto"/>
        <w:ind w:right="-1"/>
        <w:rPr>
          <w:rFonts w:ascii="Arial" w:hAnsi="Arial" w:cs="Arial"/>
          <w:kern w:val="1"/>
          <w:sz w:val="23"/>
          <w:szCs w:val="23"/>
          <w:lang w:val="es-ES"/>
        </w:rPr>
      </w:pPr>
      <w:r>
        <w:rPr>
          <w:rFonts w:ascii="Arial" w:hAnsi="Arial" w:cs="Arial"/>
          <w:kern w:val="1"/>
          <w:sz w:val="23"/>
          <w:szCs w:val="23"/>
          <w:lang w:val="es-ES"/>
        </w:rPr>
        <w:t xml:space="preserve">El campo de </w:t>
      </w:r>
      <w:r>
        <w:rPr>
          <w:rFonts w:ascii="Arial" w:hAnsi="Arial" w:cs="Arial"/>
          <w:b/>
          <w:bCs/>
          <w:kern w:val="1"/>
          <w:sz w:val="23"/>
          <w:szCs w:val="23"/>
          <w:lang w:val="es-ES"/>
        </w:rPr>
        <w:t xml:space="preserve">formación específica </w:t>
      </w:r>
      <w:r>
        <w:rPr>
          <w:rFonts w:ascii="Arial" w:hAnsi="Arial" w:cs="Arial"/>
          <w:kern w:val="1"/>
          <w:sz w:val="23"/>
          <w:szCs w:val="23"/>
          <w:lang w:val="es-ES"/>
        </w:rPr>
        <w:t>es el dedicado a abordar los saberes propios de cada sector profesional, así como también la contextualización de</w:t>
      </w:r>
      <w:r>
        <w:rPr>
          <w:rFonts w:ascii="Arial" w:hAnsi="Arial" w:cs="Arial"/>
          <w:spacing w:val="21"/>
          <w:kern w:val="1"/>
          <w:sz w:val="23"/>
          <w:szCs w:val="23"/>
          <w:lang w:val="es-ES"/>
        </w:rPr>
        <w:t xml:space="preserve"> </w:t>
      </w:r>
      <w:r>
        <w:rPr>
          <w:rFonts w:ascii="Arial" w:hAnsi="Arial" w:cs="Arial"/>
          <w:kern w:val="1"/>
          <w:sz w:val="23"/>
          <w:szCs w:val="23"/>
          <w:lang w:val="es-ES"/>
        </w:rPr>
        <w:t>los</w:t>
      </w:r>
      <w:r w:rsidR="0062496C">
        <w:rPr>
          <w:rFonts w:ascii="Arial" w:hAnsi="Arial" w:cs="Arial"/>
          <w:kern w:val="1"/>
          <w:sz w:val="23"/>
          <w:szCs w:val="23"/>
          <w:lang w:val="es-ES"/>
        </w:rPr>
        <w:t xml:space="preserve"> </w:t>
      </w:r>
      <w:r>
        <w:rPr>
          <w:rFonts w:ascii="Arial" w:hAnsi="Arial" w:cs="Arial"/>
          <w:kern w:val="1"/>
          <w:sz w:val="23"/>
          <w:szCs w:val="23"/>
          <w:lang w:val="es-ES"/>
        </w:rPr>
        <w:t>desarrollados en la formación de fundamento. Se presentan como aspectos formativos vinculados a un recorte propio del quehacer profesional e incluyen una referencia general al tipo de prácticas formativas que tienen que acontecer durante la trayectoria formativa y le dan a la formación del Técnico Superior en Ciencia de Datos e Inteligencia Artificial su especificidad técnica</w:t>
      </w:r>
    </w:p>
    <w:p w14:paraId="5EABCB44"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7FA1D2AE" w14:textId="77777777" w:rsidR="00D34A6B" w:rsidRDefault="00D34A6B" w:rsidP="0062496C">
      <w:pPr>
        <w:widowControl w:val="0"/>
        <w:tabs>
          <w:tab w:val="left" w:pos="0"/>
        </w:tabs>
        <w:autoSpaceDE w:val="0"/>
        <w:autoSpaceDN w:val="0"/>
        <w:adjustRightInd w:val="0"/>
        <w:spacing w:before="186"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Aspectos formativos referidos a la aplicación de la Ciencia de Datos</w:t>
      </w:r>
    </w:p>
    <w:p w14:paraId="7E1C5B63" w14:textId="77777777" w:rsidR="00D34A6B" w:rsidRDefault="00D34A6B" w:rsidP="0062496C">
      <w:pPr>
        <w:widowControl w:val="0"/>
        <w:tabs>
          <w:tab w:val="left" w:pos="0"/>
        </w:tabs>
        <w:autoSpaceDE w:val="0"/>
        <w:autoSpaceDN w:val="0"/>
        <w:adjustRightInd w:val="0"/>
        <w:spacing w:before="208" w:after="0" w:line="240" w:lineRule="auto"/>
        <w:ind w:right="-1"/>
        <w:jc w:val="both"/>
        <w:rPr>
          <w:rFonts w:ascii="Arial" w:hAnsi="Arial" w:cs="Arial"/>
          <w:kern w:val="1"/>
          <w:sz w:val="23"/>
          <w:szCs w:val="23"/>
          <w:lang w:val="es-ES"/>
        </w:rPr>
      </w:pPr>
      <w:r>
        <w:rPr>
          <w:rFonts w:ascii="Arial" w:hAnsi="Arial" w:cs="Arial"/>
          <w:kern w:val="1"/>
          <w:sz w:val="23"/>
          <w:szCs w:val="23"/>
          <w:lang w:val="es-ES"/>
        </w:rPr>
        <w:t>Problemáticas específica actuales vinculadas al uso y manejo de la información. Características y procesos propios de las organizaciones.  Modelos tradicionales  de gestión de la información en las empresas y/u organizaciones. El uso actual de los tableros de control: ventajas y</w:t>
      </w:r>
      <w:r>
        <w:rPr>
          <w:rFonts w:ascii="Arial" w:hAnsi="Arial" w:cs="Arial"/>
          <w:spacing w:val="9"/>
          <w:kern w:val="1"/>
          <w:sz w:val="23"/>
          <w:szCs w:val="23"/>
          <w:lang w:val="es-ES"/>
        </w:rPr>
        <w:t xml:space="preserve"> </w:t>
      </w:r>
      <w:r>
        <w:rPr>
          <w:rFonts w:ascii="Arial" w:hAnsi="Arial" w:cs="Arial"/>
          <w:kern w:val="1"/>
          <w:sz w:val="23"/>
          <w:szCs w:val="23"/>
          <w:lang w:val="es-ES"/>
        </w:rPr>
        <w:t>desventajas.</w:t>
      </w:r>
    </w:p>
    <w:p w14:paraId="20EAE0AC"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6DB9FC20" w14:textId="77777777" w:rsidR="00D34A6B" w:rsidRDefault="00D34A6B" w:rsidP="0062496C">
      <w:pPr>
        <w:widowControl w:val="0"/>
        <w:tabs>
          <w:tab w:val="left" w:pos="0"/>
        </w:tabs>
        <w:autoSpaceDE w:val="0"/>
        <w:autoSpaceDN w:val="0"/>
        <w:adjustRightInd w:val="0"/>
        <w:spacing w:before="1" w:after="0" w:line="240" w:lineRule="auto"/>
        <w:ind w:right="-1"/>
        <w:jc w:val="both"/>
        <w:rPr>
          <w:rFonts w:ascii="Arial" w:hAnsi="Arial" w:cs="Arial"/>
          <w:kern w:val="1"/>
          <w:sz w:val="23"/>
          <w:szCs w:val="23"/>
          <w:lang w:val="es-ES"/>
        </w:rPr>
      </w:pPr>
      <w:r>
        <w:rPr>
          <w:rFonts w:ascii="Arial" w:hAnsi="Arial" w:cs="Arial"/>
          <w:kern w:val="1"/>
          <w:sz w:val="23"/>
          <w:szCs w:val="23"/>
          <w:lang w:val="es-ES"/>
        </w:rPr>
        <w:t>La Ciencia de Datos como herramienta de análisis predictivo para la optimización de proyectos y/o negocios. Diferencias entre Inteligencia de Negocios y Análisis Predictivo. Capacidad analítica para el manejo de la información en la gestión de negocios La visualización y transformación de la información como  base innovadora para la toma de</w:t>
      </w:r>
      <w:r>
        <w:rPr>
          <w:rFonts w:ascii="Arial" w:hAnsi="Arial" w:cs="Arial"/>
          <w:spacing w:val="6"/>
          <w:kern w:val="1"/>
          <w:sz w:val="23"/>
          <w:szCs w:val="23"/>
          <w:lang w:val="es-ES"/>
        </w:rPr>
        <w:t xml:space="preserve"> </w:t>
      </w:r>
      <w:r>
        <w:rPr>
          <w:rFonts w:ascii="Arial" w:hAnsi="Arial" w:cs="Arial"/>
          <w:kern w:val="1"/>
          <w:sz w:val="23"/>
          <w:szCs w:val="23"/>
          <w:lang w:val="es-ES"/>
        </w:rPr>
        <w:t>decisiones.</w:t>
      </w:r>
    </w:p>
    <w:p w14:paraId="130A4912" w14:textId="77777777" w:rsidR="00D34A6B" w:rsidRDefault="00D34A6B" w:rsidP="0062496C">
      <w:pPr>
        <w:widowControl w:val="0"/>
        <w:tabs>
          <w:tab w:val="left" w:pos="0"/>
        </w:tabs>
        <w:autoSpaceDE w:val="0"/>
        <w:autoSpaceDN w:val="0"/>
        <w:adjustRightInd w:val="0"/>
        <w:spacing w:before="4" w:after="0" w:line="240" w:lineRule="auto"/>
        <w:ind w:right="-1"/>
        <w:rPr>
          <w:rFonts w:ascii="Times New Roman" w:hAnsi="Times New Roman" w:cs="Times New Roman"/>
          <w:kern w:val="1"/>
          <w:sz w:val="23"/>
          <w:szCs w:val="23"/>
          <w:lang w:val="es-ES"/>
        </w:rPr>
      </w:pPr>
    </w:p>
    <w:p w14:paraId="0CA1EB51"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kern w:val="1"/>
          <w:sz w:val="23"/>
          <w:szCs w:val="23"/>
          <w:lang w:val="es-ES"/>
        </w:rPr>
      </w:pPr>
      <w:r>
        <w:rPr>
          <w:rFonts w:ascii="Arial" w:hAnsi="Arial" w:cs="Arial"/>
          <w:kern w:val="1"/>
          <w:sz w:val="23"/>
          <w:szCs w:val="23"/>
          <w:lang w:val="es-ES"/>
        </w:rPr>
        <w:t>La representación visual de datos como variable de ahorro de tiempo en las organizaciones. La ciencia de datos como factor clave para la autonomía tecnológica, el desarrollo económico y la competitividad en las industrias.</w:t>
      </w:r>
    </w:p>
    <w:p w14:paraId="3ACD499C"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3"/>
          <w:szCs w:val="23"/>
          <w:lang w:val="es-ES"/>
        </w:rPr>
      </w:pPr>
    </w:p>
    <w:p w14:paraId="708DAE93"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kern w:val="1"/>
          <w:sz w:val="23"/>
          <w:szCs w:val="23"/>
          <w:lang w:val="es-ES"/>
        </w:rPr>
      </w:pPr>
      <w:r>
        <w:rPr>
          <w:rFonts w:ascii="Arial" w:hAnsi="Arial" w:cs="Arial"/>
          <w:kern w:val="1"/>
          <w:sz w:val="23"/>
          <w:szCs w:val="23"/>
          <w:lang w:val="es-ES"/>
        </w:rPr>
        <w:t>Aplicación de la Ciencia de Datos: Relevamiento de datos y requerimientos de necesidades. Negociación y acuerdos relativos al alcance del proyecto.</w:t>
      </w:r>
    </w:p>
    <w:p w14:paraId="066F337E"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3"/>
          <w:szCs w:val="23"/>
          <w:lang w:val="es-ES"/>
        </w:rPr>
      </w:pPr>
    </w:p>
    <w:p w14:paraId="73172670"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Ejercicio legal de la profesión. Normativa vigente en relación a la utilización y manipulación de los datos. Privacidad de la información. Responsabilidades de emisión de datos e información en el ciberespacio. Propiedad  intelectual.  Licencias de software. Derechos de</w:t>
      </w:r>
      <w:r>
        <w:rPr>
          <w:rFonts w:ascii="Arial" w:hAnsi="Arial" w:cs="Arial"/>
          <w:spacing w:val="13"/>
          <w:kern w:val="1"/>
          <w:sz w:val="23"/>
          <w:szCs w:val="23"/>
          <w:lang w:val="es-ES"/>
        </w:rPr>
        <w:t xml:space="preserve"> </w:t>
      </w:r>
      <w:r>
        <w:rPr>
          <w:rFonts w:ascii="Arial" w:hAnsi="Arial" w:cs="Arial"/>
          <w:kern w:val="1"/>
          <w:sz w:val="23"/>
          <w:szCs w:val="23"/>
          <w:lang w:val="es-ES"/>
        </w:rPr>
        <w:t>copyright.</w:t>
      </w:r>
    </w:p>
    <w:p w14:paraId="5A2A8355"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6C8F5CE9" w14:textId="1E5E0841"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Para el desarrollo de estos contenidos se sugiere que los estudiantes realicen a lo largo de su </w:t>
      </w:r>
      <w:r>
        <w:rPr>
          <w:rFonts w:ascii="Arial" w:hAnsi="Arial" w:cs="Arial"/>
          <w:kern w:val="1"/>
          <w:sz w:val="23"/>
          <w:szCs w:val="23"/>
          <w:lang w:val="es-ES"/>
        </w:rPr>
        <w:lastRenderedPageBreak/>
        <w:t>trayectoria prácticas formativas que les permitan visualizar las problemáticas actuales en relación a la manipulación, exploración y preparación    de las fuentes de datos para su desempeño efectivo en el manejo de datos en empresas y organizaciones de distinto tipo. Se incluirán tareas de investigación mediante entrevistas y/o estudios de casos. Para ello se deberá disponer de los conjuntos de datos que representen esas problemáticas detectadas, con el fin de analizar</w:t>
      </w:r>
      <w:r>
        <w:rPr>
          <w:rFonts w:ascii="Arial" w:hAnsi="Arial" w:cs="Arial"/>
          <w:spacing w:val="46"/>
          <w:kern w:val="1"/>
          <w:sz w:val="23"/>
          <w:szCs w:val="23"/>
          <w:lang w:val="es-ES"/>
        </w:rPr>
        <w:t xml:space="preserve"> </w:t>
      </w:r>
      <w:r>
        <w:rPr>
          <w:rFonts w:ascii="Arial" w:hAnsi="Arial" w:cs="Arial"/>
          <w:kern w:val="1"/>
          <w:sz w:val="23"/>
          <w:szCs w:val="23"/>
          <w:lang w:val="es-ES"/>
        </w:rPr>
        <w:t>y</w:t>
      </w:r>
      <w:r>
        <w:rPr>
          <w:rFonts w:ascii="Arial" w:hAnsi="Arial" w:cs="Arial"/>
          <w:spacing w:val="46"/>
          <w:kern w:val="1"/>
          <w:sz w:val="23"/>
          <w:szCs w:val="23"/>
          <w:lang w:val="es-ES"/>
        </w:rPr>
        <w:t xml:space="preserve"> </w:t>
      </w:r>
      <w:r>
        <w:rPr>
          <w:rFonts w:ascii="Arial" w:hAnsi="Arial" w:cs="Arial"/>
          <w:kern w:val="1"/>
          <w:sz w:val="23"/>
          <w:szCs w:val="23"/>
          <w:lang w:val="es-ES"/>
        </w:rPr>
        <w:t>comparar</w:t>
      </w:r>
      <w:r>
        <w:rPr>
          <w:rFonts w:ascii="Arial" w:hAnsi="Arial" w:cs="Arial"/>
          <w:spacing w:val="45"/>
          <w:kern w:val="1"/>
          <w:sz w:val="23"/>
          <w:szCs w:val="23"/>
          <w:lang w:val="es-ES"/>
        </w:rPr>
        <w:t xml:space="preserve"> </w:t>
      </w:r>
      <w:r>
        <w:rPr>
          <w:rFonts w:ascii="Arial" w:hAnsi="Arial" w:cs="Arial"/>
          <w:kern w:val="1"/>
          <w:sz w:val="23"/>
          <w:szCs w:val="23"/>
          <w:lang w:val="es-ES"/>
        </w:rPr>
        <w:t>diferentes</w:t>
      </w:r>
      <w:r>
        <w:rPr>
          <w:rFonts w:ascii="Arial" w:hAnsi="Arial" w:cs="Arial"/>
          <w:spacing w:val="46"/>
          <w:kern w:val="1"/>
          <w:sz w:val="23"/>
          <w:szCs w:val="23"/>
          <w:lang w:val="es-ES"/>
        </w:rPr>
        <w:t xml:space="preserve"> </w:t>
      </w:r>
      <w:r>
        <w:rPr>
          <w:rFonts w:ascii="Arial" w:hAnsi="Arial" w:cs="Arial"/>
          <w:kern w:val="1"/>
          <w:sz w:val="23"/>
          <w:szCs w:val="23"/>
          <w:lang w:val="es-ES"/>
        </w:rPr>
        <w:t>modelos</w:t>
      </w:r>
      <w:r>
        <w:rPr>
          <w:rFonts w:ascii="Arial" w:hAnsi="Arial" w:cs="Arial"/>
          <w:spacing w:val="46"/>
          <w:kern w:val="1"/>
          <w:sz w:val="23"/>
          <w:szCs w:val="23"/>
          <w:lang w:val="es-ES"/>
        </w:rPr>
        <w:t xml:space="preserve"> </w:t>
      </w:r>
      <w:r>
        <w:rPr>
          <w:rFonts w:ascii="Arial" w:hAnsi="Arial" w:cs="Arial"/>
          <w:kern w:val="1"/>
          <w:sz w:val="23"/>
          <w:szCs w:val="23"/>
          <w:lang w:val="es-ES"/>
        </w:rPr>
        <w:t>de</w:t>
      </w:r>
      <w:r>
        <w:rPr>
          <w:rFonts w:ascii="Arial" w:hAnsi="Arial" w:cs="Arial"/>
          <w:spacing w:val="47"/>
          <w:kern w:val="1"/>
          <w:sz w:val="23"/>
          <w:szCs w:val="23"/>
          <w:lang w:val="es-ES"/>
        </w:rPr>
        <w:t xml:space="preserve"> </w:t>
      </w:r>
      <w:r>
        <w:rPr>
          <w:rFonts w:ascii="Arial" w:hAnsi="Arial" w:cs="Arial"/>
          <w:kern w:val="1"/>
          <w:sz w:val="23"/>
          <w:szCs w:val="23"/>
          <w:lang w:val="es-ES"/>
        </w:rPr>
        <w:t>Data</w:t>
      </w:r>
      <w:r>
        <w:rPr>
          <w:rFonts w:ascii="Arial" w:hAnsi="Arial" w:cs="Arial"/>
          <w:spacing w:val="46"/>
          <w:kern w:val="1"/>
          <w:sz w:val="23"/>
          <w:szCs w:val="23"/>
          <w:lang w:val="es-ES"/>
        </w:rPr>
        <w:t xml:space="preserve"> </w:t>
      </w:r>
      <w:proofErr w:type="spellStart"/>
      <w:r>
        <w:rPr>
          <w:rFonts w:ascii="Arial" w:hAnsi="Arial" w:cs="Arial"/>
          <w:kern w:val="1"/>
          <w:sz w:val="23"/>
          <w:szCs w:val="23"/>
          <w:lang w:val="es-ES"/>
        </w:rPr>
        <w:t>Mining</w:t>
      </w:r>
      <w:proofErr w:type="spellEnd"/>
      <w:r>
        <w:rPr>
          <w:rFonts w:ascii="Arial" w:hAnsi="Arial" w:cs="Arial"/>
          <w:spacing w:val="48"/>
          <w:kern w:val="1"/>
          <w:sz w:val="23"/>
          <w:szCs w:val="23"/>
          <w:lang w:val="es-ES"/>
        </w:rPr>
        <w:t xml:space="preserve"> </w:t>
      </w:r>
      <w:r>
        <w:rPr>
          <w:rFonts w:ascii="Arial" w:hAnsi="Arial" w:cs="Arial"/>
          <w:kern w:val="1"/>
          <w:sz w:val="23"/>
          <w:szCs w:val="23"/>
          <w:lang w:val="es-ES"/>
        </w:rPr>
        <w:t>y</w:t>
      </w:r>
      <w:r>
        <w:rPr>
          <w:rFonts w:ascii="Arial" w:hAnsi="Arial" w:cs="Arial"/>
          <w:spacing w:val="46"/>
          <w:kern w:val="1"/>
          <w:sz w:val="23"/>
          <w:szCs w:val="23"/>
          <w:lang w:val="es-ES"/>
        </w:rPr>
        <w:t xml:space="preserve"> </w:t>
      </w:r>
      <w:r>
        <w:rPr>
          <w:rFonts w:ascii="Arial" w:hAnsi="Arial" w:cs="Arial"/>
          <w:kern w:val="1"/>
          <w:sz w:val="23"/>
          <w:szCs w:val="23"/>
          <w:lang w:val="es-ES"/>
        </w:rPr>
        <w:t>de</w:t>
      </w:r>
      <w:r>
        <w:rPr>
          <w:rFonts w:ascii="Arial" w:hAnsi="Arial" w:cs="Arial"/>
          <w:spacing w:val="46"/>
          <w:kern w:val="1"/>
          <w:sz w:val="23"/>
          <w:szCs w:val="23"/>
          <w:lang w:val="es-ES"/>
        </w:rPr>
        <w:t xml:space="preserve"> </w:t>
      </w:r>
      <w:r>
        <w:rPr>
          <w:rFonts w:ascii="Arial" w:hAnsi="Arial" w:cs="Arial"/>
          <w:kern w:val="1"/>
          <w:sz w:val="23"/>
          <w:szCs w:val="23"/>
          <w:lang w:val="es-ES"/>
        </w:rPr>
        <w:t>Machine</w:t>
      </w:r>
      <w:r>
        <w:rPr>
          <w:rFonts w:ascii="Arial" w:hAnsi="Arial" w:cs="Arial"/>
          <w:spacing w:val="47"/>
          <w:kern w:val="1"/>
          <w:sz w:val="23"/>
          <w:szCs w:val="23"/>
          <w:lang w:val="es-ES"/>
        </w:rPr>
        <w:t xml:space="preserve"> </w:t>
      </w:r>
      <w:proofErr w:type="spellStart"/>
      <w:r>
        <w:rPr>
          <w:rFonts w:ascii="Arial" w:hAnsi="Arial" w:cs="Arial"/>
          <w:kern w:val="1"/>
          <w:sz w:val="23"/>
          <w:szCs w:val="23"/>
          <w:lang w:val="es-ES"/>
        </w:rPr>
        <w:t>Learning</w:t>
      </w:r>
      <w:proofErr w:type="spellEnd"/>
      <w:r w:rsidR="0062496C">
        <w:rPr>
          <w:rFonts w:ascii="Arial" w:hAnsi="Arial" w:cs="Arial"/>
          <w:kern w:val="1"/>
          <w:sz w:val="23"/>
          <w:szCs w:val="23"/>
          <w:lang w:val="es-ES"/>
        </w:rPr>
        <w:t xml:space="preserve"> </w:t>
      </w:r>
      <w:r>
        <w:rPr>
          <w:rFonts w:ascii="Arial" w:hAnsi="Arial" w:cs="Arial"/>
          <w:kern w:val="1"/>
          <w:sz w:val="23"/>
          <w:szCs w:val="23"/>
          <w:lang w:val="es-ES"/>
        </w:rPr>
        <w:t>para su abordaje, haciendo especial hincapié en sus características, ventajas y desventajas.</w:t>
      </w:r>
    </w:p>
    <w:p w14:paraId="52EC47EF"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4D908E3D" w14:textId="77777777" w:rsidR="00D34A6B" w:rsidRDefault="00D34A6B" w:rsidP="0062496C">
      <w:pPr>
        <w:widowControl w:val="0"/>
        <w:tabs>
          <w:tab w:val="left" w:pos="0"/>
        </w:tabs>
        <w:autoSpaceDE w:val="0"/>
        <w:autoSpaceDN w:val="0"/>
        <w:adjustRightInd w:val="0"/>
        <w:spacing w:before="228"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Aspectos formativos referidos a la Minería de Datos</w:t>
      </w:r>
    </w:p>
    <w:p w14:paraId="3DADA203" w14:textId="77777777" w:rsidR="00D34A6B" w:rsidRDefault="00D34A6B" w:rsidP="0062496C">
      <w:pPr>
        <w:widowControl w:val="0"/>
        <w:tabs>
          <w:tab w:val="left" w:pos="0"/>
        </w:tabs>
        <w:autoSpaceDE w:val="0"/>
        <w:autoSpaceDN w:val="0"/>
        <w:adjustRightInd w:val="0"/>
        <w:spacing w:before="195" w:after="0" w:line="242" w:lineRule="auto"/>
        <w:ind w:right="-1"/>
        <w:rPr>
          <w:rFonts w:ascii="Arial" w:hAnsi="Arial" w:cs="Arial"/>
          <w:kern w:val="1"/>
          <w:sz w:val="23"/>
          <w:szCs w:val="23"/>
          <w:lang w:val="es-ES"/>
        </w:rPr>
      </w:pPr>
      <w:r>
        <w:rPr>
          <w:rFonts w:ascii="Arial" w:hAnsi="Arial" w:cs="Arial"/>
          <w:kern w:val="1"/>
          <w:sz w:val="23"/>
          <w:szCs w:val="23"/>
          <w:lang w:val="es-ES"/>
        </w:rPr>
        <w:t>Concepto de dato e información. Tipos de variables: variables cuantitativas y cualitativas. Ejemplos.</w:t>
      </w:r>
    </w:p>
    <w:p w14:paraId="492D1D7D" w14:textId="77777777" w:rsidR="00D34A6B" w:rsidRDefault="00D34A6B" w:rsidP="0062496C">
      <w:pPr>
        <w:widowControl w:val="0"/>
        <w:tabs>
          <w:tab w:val="left" w:pos="0"/>
        </w:tabs>
        <w:autoSpaceDE w:val="0"/>
        <w:autoSpaceDN w:val="0"/>
        <w:adjustRightInd w:val="0"/>
        <w:spacing w:before="203" w:after="0" w:line="240" w:lineRule="auto"/>
        <w:ind w:right="-1"/>
        <w:jc w:val="both"/>
        <w:rPr>
          <w:rFonts w:ascii="Arial" w:hAnsi="Arial" w:cs="Arial"/>
          <w:kern w:val="1"/>
          <w:sz w:val="23"/>
          <w:szCs w:val="23"/>
          <w:lang w:val="es-ES"/>
        </w:rPr>
      </w:pPr>
      <w:r>
        <w:rPr>
          <w:rFonts w:ascii="Arial" w:hAnsi="Arial" w:cs="Arial"/>
          <w:kern w:val="1"/>
          <w:sz w:val="23"/>
          <w:szCs w:val="23"/>
          <w:lang w:val="es-ES"/>
        </w:rPr>
        <w:t>Análisis de una variable (</w:t>
      </w:r>
      <w:proofErr w:type="spellStart"/>
      <w:r>
        <w:rPr>
          <w:rFonts w:ascii="Arial" w:hAnsi="Arial" w:cs="Arial"/>
          <w:kern w:val="1"/>
          <w:sz w:val="23"/>
          <w:szCs w:val="23"/>
          <w:lang w:val="es-ES"/>
        </w:rPr>
        <w:t>univariado</w:t>
      </w:r>
      <w:proofErr w:type="spellEnd"/>
      <w:r>
        <w:rPr>
          <w:rFonts w:ascii="Arial" w:hAnsi="Arial" w:cs="Arial"/>
          <w:kern w:val="1"/>
          <w:sz w:val="23"/>
          <w:szCs w:val="23"/>
          <w:lang w:val="es-ES"/>
        </w:rPr>
        <w:t>). Estadísticos descriptivos (ejemplo: media, mediana, dispersión). Análisis por gráficos.</w:t>
      </w:r>
    </w:p>
    <w:p w14:paraId="62D11A6D" w14:textId="77777777" w:rsidR="00D34A6B" w:rsidRDefault="00D34A6B" w:rsidP="0062496C">
      <w:pPr>
        <w:widowControl w:val="0"/>
        <w:tabs>
          <w:tab w:val="left" w:pos="0"/>
        </w:tabs>
        <w:autoSpaceDE w:val="0"/>
        <w:autoSpaceDN w:val="0"/>
        <w:adjustRightInd w:val="0"/>
        <w:spacing w:before="204" w:after="0" w:line="244" w:lineRule="auto"/>
        <w:ind w:right="-1"/>
        <w:rPr>
          <w:rFonts w:ascii="Arial" w:hAnsi="Arial" w:cs="Arial"/>
          <w:kern w:val="1"/>
          <w:sz w:val="23"/>
          <w:szCs w:val="23"/>
          <w:lang w:val="es-ES"/>
        </w:rPr>
      </w:pPr>
      <w:r>
        <w:rPr>
          <w:rFonts w:ascii="Arial" w:hAnsi="Arial" w:cs="Arial"/>
          <w:kern w:val="1"/>
          <w:sz w:val="23"/>
          <w:szCs w:val="23"/>
          <w:lang w:val="es-ES"/>
        </w:rPr>
        <w:t>Análisis de la relación entre 2 o más variables (multivariado). Análisis por gráficos (</w:t>
      </w:r>
      <w:proofErr w:type="spellStart"/>
      <w:r>
        <w:rPr>
          <w:rFonts w:ascii="Arial" w:hAnsi="Arial" w:cs="Arial"/>
          <w:kern w:val="1"/>
          <w:sz w:val="23"/>
          <w:szCs w:val="23"/>
          <w:lang w:val="es-ES"/>
        </w:rPr>
        <w:t>ejemplo:diagrama</w:t>
      </w:r>
      <w:proofErr w:type="spellEnd"/>
      <w:r>
        <w:rPr>
          <w:rFonts w:ascii="Arial" w:hAnsi="Arial" w:cs="Arial"/>
          <w:kern w:val="1"/>
          <w:sz w:val="23"/>
          <w:szCs w:val="23"/>
          <w:lang w:val="es-ES"/>
        </w:rPr>
        <w:t xml:space="preserve"> de dispersión 2D, diagrama de dispersión 3D).</w:t>
      </w:r>
      <w:r>
        <w:rPr>
          <w:rFonts w:ascii="Arial" w:hAnsi="Arial" w:cs="Arial"/>
          <w:spacing w:val="51"/>
          <w:kern w:val="1"/>
          <w:sz w:val="23"/>
          <w:szCs w:val="23"/>
          <w:lang w:val="es-ES"/>
        </w:rPr>
        <w:t xml:space="preserve"> </w:t>
      </w:r>
      <w:r>
        <w:rPr>
          <w:rFonts w:ascii="Arial" w:hAnsi="Arial" w:cs="Arial"/>
          <w:kern w:val="1"/>
          <w:sz w:val="23"/>
          <w:szCs w:val="23"/>
          <w:lang w:val="es-ES"/>
        </w:rPr>
        <w:t>Correlaciones.</w:t>
      </w:r>
    </w:p>
    <w:p w14:paraId="0AEFB585" w14:textId="77777777" w:rsidR="00D34A6B" w:rsidRDefault="00D34A6B" w:rsidP="0062496C">
      <w:pPr>
        <w:widowControl w:val="0"/>
        <w:tabs>
          <w:tab w:val="left" w:pos="0"/>
        </w:tabs>
        <w:autoSpaceDE w:val="0"/>
        <w:autoSpaceDN w:val="0"/>
        <w:adjustRightInd w:val="0"/>
        <w:spacing w:before="200" w:after="0" w:line="237" w:lineRule="auto"/>
        <w:ind w:right="-1"/>
        <w:rPr>
          <w:rFonts w:ascii="Arial" w:hAnsi="Arial" w:cs="Arial"/>
          <w:kern w:val="1"/>
          <w:sz w:val="23"/>
          <w:szCs w:val="23"/>
          <w:lang w:val="es-ES"/>
        </w:rPr>
      </w:pPr>
      <w:r>
        <w:rPr>
          <w:rFonts w:ascii="Arial" w:hAnsi="Arial" w:cs="Arial"/>
          <w:kern w:val="1"/>
          <w:sz w:val="23"/>
          <w:szCs w:val="23"/>
          <w:lang w:val="es-ES"/>
        </w:rPr>
        <w:t>Conceptos de limpieza de datos. Datos faltantes. Detección de datos atípicos. Ejemplos de tratamiento de datos atípicos.</w:t>
      </w:r>
    </w:p>
    <w:p w14:paraId="291374B4" w14:textId="77777777" w:rsidR="00D34A6B" w:rsidRDefault="00D34A6B" w:rsidP="0062496C">
      <w:pPr>
        <w:widowControl w:val="0"/>
        <w:tabs>
          <w:tab w:val="left" w:pos="0"/>
        </w:tabs>
        <w:autoSpaceDE w:val="0"/>
        <w:autoSpaceDN w:val="0"/>
        <w:adjustRightInd w:val="0"/>
        <w:spacing w:before="199" w:after="0" w:line="244" w:lineRule="auto"/>
        <w:ind w:right="-1"/>
        <w:rPr>
          <w:rFonts w:ascii="Arial" w:hAnsi="Arial" w:cs="Arial"/>
          <w:kern w:val="1"/>
          <w:sz w:val="23"/>
          <w:szCs w:val="23"/>
          <w:lang w:val="es-ES"/>
        </w:rPr>
      </w:pPr>
      <w:r>
        <w:rPr>
          <w:rFonts w:ascii="Arial" w:hAnsi="Arial" w:cs="Arial"/>
          <w:kern w:val="1"/>
          <w:sz w:val="23"/>
          <w:szCs w:val="23"/>
          <w:lang w:val="es-ES"/>
        </w:rPr>
        <w:t>Transformaciones de variables (ejemplo: normalización de una variable). Aplicaciones.</w:t>
      </w:r>
    </w:p>
    <w:p w14:paraId="6A70D882" w14:textId="77777777" w:rsidR="00D34A6B" w:rsidRDefault="00D34A6B" w:rsidP="0062496C">
      <w:pPr>
        <w:widowControl w:val="0"/>
        <w:tabs>
          <w:tab w:val="left" w:pos="0"/>
        </w:tabs>
        <w:autoSpaceDE w:val="0"/>
        <w:autoSpaceDN w:val="0"/>
        <w:adjustRightInd w:val="0"/>
        <w:spacing w:before="192" w:after="0" w:line="244" w:lineRule="auto"/>
        <w:ind w:right="-1"/>
        <w:rPr>
          <w:rFonts w:ascii="Arial" w:hAnsi="Arial" w:cs="Arial"/>
          <w:kern w:val="1"/>
          <w:sz w:val="23"/>
          <w:szCs w:val="23"/>
          <w:lang w:val="es-ES"/>
        </w:rPr>
      </w:pPr>
      <w:r>
        <w:rPr>
          <w:rFonts w:ascii="Arial" w:hAnsi="Arial" w:cs="Arial"/>
          <w:kern w:val="1"/>
          <w:sz w:val="23"/>
          <w:szCs w:val="23"/>
          <w:lang w:val="es-ES"/>
        </w:rPr>
        <w:t xml:space="preserve">Técnicas de Minería de Datos (Data </w:t>
      </w:r>
      <w:proofErr w:type="spellStart"/>
      <w:r>
        <w:rPr>
          <w:rFonts w:ascii="Arial" w:hAnsi="Arial" w:cs="Arial"/>
          <w:kern w:val="1"/>
          <w:sz w:val="23"/>
          <w:szCs w:val="23"/>
          <w:lang w:val="es-ES"/>
        </w:rPr>
        <w:t>Mining</w:t>
      </w:r>
      <w:proofErr w:type="spellEnd"/>
      <w:r>
        <w:rPr>
          <w:rFonts w:ascii="Arial" w:hAnsi="Arial" w:cs="Arial"/>
          <w:kern w:val="1"/>
          <w:sz w:val="23"/>
          <w:szCs w:val="23"/>
          <w:lang w:val="es-ES"/>
        </w:rPr>
        <w:t>). Importancia de la gestión eficaz de los datos en las organizaciones.</w:t>
      </w:r>
    </w:p>
    <w:p w14:paraId="062ED922" w14:textId="77777777" w:rsidR="00D34A6B" w:rsidRDefault="00D34A6B" w:rsidP="0062496C">
      <w:pPr>
        <w:widowControl w:val="0"/>
        <w:tabs>
          <w:tab w:val="left" w:pos="0"/>
        </w:tabs>
        <w:autoSpaceDE w:val="0"/>
        <w:autoSpaceDN w:val="0"/>
        <w:adjustRightInd w:val="0"/>
        <w:spacing w:before="190" w:after="0" w:line="240" w:lineRule="auto"/>
        <w:ind w:right="-1"/>
        <w:jc w:val="both"/>
        <w:rPr>
          <w:rFonts w:ascii="Arial" w:hAnsi="Arial" w:cs="Arial"/>
          <w:kern w:val="1"/>
          <w:sz w:val="23"/>
          <w:szCs w:val="23"/>
          <w:lang w:val="es-ES"/>
        </w:rPr>
      </w:pPr>
      <w:r>
        <w:rPr>
          <w:rFonts w:ascii="Arial" w:hAnsi="Arial" w:cs="Arial"/>
          <w:kern w:val="1"/>
          <w:sz w:val="23"/>
          <w:szCs w:val="23"/>
          <w:lang w:val="es-ES"/>
        </w:rPr>
        <w:t>Concepto de Predicción. Casos de Regresión vs casos de Clasificación.</w:t>
      </w:r>
    </w:p>
    <w:p w14:paraId="4E4CA207" w14:textId="77777777" w:rsidR="00D34A6B" w:rsidRDefault="00D34A6B" w:rsidP="0062496C">
      <w:pPr>
        <w:widowControl w:val="0"/>
        <w:tabs>
          <w:tab w:val="left" w:pos="0"/>
        </w:tabs>
        <w:autoSpaceDE w:val="0"/>
        <w:autoSpaceDN w:val="0"/>
        <w:adjustRightInd w:val="0"/>
        <w:spacing w:before="205" w:after="0" w:line="240" w:lineRule="auto"/>
        <w:ind w:right="-1"/>
        <w:jc w:val="both"/>
        <w:rPr>
          <w:rFonts w:ascii="Arial" w:hAnsi="Arial" w:cs="Arial"/>
          <w:kern w:val="1"/>
          <w:sz w:val="23"/>
          <w:szCs w:val="23"/>
          <w:lang w:val="es-ES"/>
        </w:rPr>
      </w:pPr>
      <w:r>
        <w:rPr>
          <w:rFonts w:ascii="Arial" w:hAnsi="Arial" w:cs="Arial"/>
          <w:kern w:val="1"/>
          <w:sz w:val="23"/>
          <w:szCs w:val="23"/>
          <w:lang w:val="es-ES"/>
        </w:rPr>
        <w:t>Modelos para Regresión. Elaboración del modelo. Características. Medidas de rendimiento (performance) del modelo. Ejemplos y aplicaciones.</w:t>
      </w:r>
    </w:p>
    <w:p w14:paraId="6CF0B49E" w14:textId="77777777" w:rsidR="00D34A6B" w:rsidRDefault="00D34A6B" w:rsidP="0062496C">
      <w:pPr>
        <w:widowControl w:val="0"/>
        <w:tabs>
          <w:tab w:val="left" w:pos="0"/>
        </w:tabs>
        <w:autoSpaceDE w:val="0"/>
        <w:autoSpaceDN w:val="0"/>
        <w:adjustRightInd w:val="0"/>
        <w:spacing w:before="203" w:after="0" w:line="240" w:lineRule="auto"/>
        <w:ind w:right="-1"/>
        <w:jc w:val="both"/>
        <w:rPr>
          <w:rFonts w:ascii="Arial" w:hAnsi="Arial" w:cs="Arial"/>
          <w:kern w:val="1"/>
          <w:sz w:val="23"/>
          <w:szCs w:val="23"/>
          <w:lang w:val="es-ES"/>
        </w:rPr>
      </w:pPr>
      <w:r>
        <w:rPr>
          <w:rFonts w:ascii="Arial" w:hAnsi="Arial" w:cs="Arial"/>
          <w:kern w:val="1"/>
          <w:sz w:val="23"/>
          <w:szCs w:val="23"/>
          <w:lang w:val="es-ES"/>
        </w:rPr>
        <w:t>Modelos para Clasificación. Elaboración del modelo. Características. Medidas de rendimiento (performance) del modelo. Ejemplos y aplicaciones. Comparación y selección de modelos.</w:t>
      </w:r>
    </w:p>
    <w:p w14:paraId="6ED3030F" w14:textId="77777777" w:rsidR="00D34A6B" w:rsidRDefault="00D34A6B" w:rsidP="0062496C">
      <w:pPr>
        <w:widowControl w:val="0"/>
        <w:tabs>
          <w:tab w:val="left" w:pos="0"/>
        </w:tabs>
        <w:autoSpaceDE w:val="0"/>
        <w:autoSpaceDN w:val="0"/>
        <w:adjustRightInd w:val="0"/>
        <w:spacing w:before="154"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Para el desarrollo de estos contenidos se sugiere que los estudiantes realicen a lo largo de su trayectoria prácticas formativas que incluyan tanto la problemática de adecuación de datos para su análisis, como la creación y caracterización de modelos de Data </w:t>
      </w:r>
      <w:proofErr w:type="spellStart"/>
      <w:r>
        <w:rPr>
          <w:rFonts w:ascii="Arial" w:hAnsi="Arial" w:cs="Arial"/>
          <w:kern w:val="1"/>
          <w:sz w:val="23"/>
          <w:szCs w:val="23"/>
          <w:lang w:val="es-ES"/>
        </w:rPr>
        <w:t>Mining</w:t>
      </w:r>
      <w:proofErr w:type="spellEnd"/>
      <w:r>
        <w:rPr>
          <w:rFonts w:ascii="Arial" w:hAnsi="Arial" w:cs="Arial"/>
          <w:kern w:val="1"/>
          <w:sz w:val="23"/>
          <w:szCs w:val="23"/>
          <w:lang w:val="es-ES"/>
        </w:rPr>
        <w:t>. Para el primer caso, se espera que los estudiantes puedan abordar las siguientes</w:t>
      </w:r>
      <w:r>
        <w:rPr>
          <w:rFonts w:ascii="Arial" w:hAnsi="Arial" w:cs="Arial"/>
          <w:spacing w:val="7"/>
          <w:kern w:val="1"/>
          <w:sz w:val="23"/>
          <w:szCs w:val="23"/>
          <w:lang w:val="es-ES"/>
        </w:rPr>
        <w:t xml:space="preserve"> </w:t>
      </w:r>
      <w:r>
        <w:rPr>
          <w:rFonts w:ascii="Arial" w:hAnsi="Arial" w:cs="Arial"/>
          <w:kern w:val="1"/>
          <w:sz w:val="23"/>
          <w:szCs w:val="23"/>
          <w:lang w:val="es-ES"/>
        </w:rPr>
        <w:t>prácticas:</w:t>
      </w:r>
    </w:p>
    <w:p w14:paraId="30293D8D" w14:textId="77777777" w:rsidR="00D34A6B" w:rsidRDefault="00D34A6B" w:rsidP="0062496C">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392B21AA" w14:textId="77777777" w:rsidR="00D34A6B" w:rsidRDefault="00D34A6B" w:rsidP="0062496C">
      <w:pPr>
        <w:widowControl w:val="0"/>
        <w:numPr>
          <w:ilvl w:val="2"/>
          <w:numId w:val="17"/>
        </w:numPr>
        <w:tabs>
          <w:tab w:val="left" w:pos="0"/>
          <w:tab w:val="left" w:pos="1395"/>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Detección de los objetivos: Definir el</w:t>
      </w:r>
      <w:r>
        <w:rPr>
          <w:rFonts w:ascii="Arial" w:hAnsi="Arial" w:cs="Arial"/>
          <w:spacing w:val="4"/>
          <w:kern w:val="1"/>
          <w:sz w:val="23"/>
          <w:szCs w:val="23"/>
          <w:lang w:val="es-ES"/>
        </w:rPr>
        <w:t xml:space="preserve"> </w:t>
      </w:r>
      <w:r>
        <w:rPr>
          <w:rFonts w:ascii="Arial" w:hAnsi="Arial" w:cs="Arial"/>
          <w:kern w:val="1"/>
          <w:sz w:val="23"/>
          <w:szCs w:val="23"/>
          <w:lang w:val="es-ES"/>
        </w:rPr>
        <w:t>problema</w:t>
      </w:r>
    </w:p>
    <w:p w14:paraId="46B74F9F" w14:textId="77777777" w:rsidR="00D34A6B" w:rsidRDefault="00D34A6B" w:rsidP="0062496C">
      <w:pPr>
        <w:widowControl w:val="0"/>
        <w:numPr>
          <w:ilvl w:val="2"/>
          <w:numId w:val="17"/>
        </w:numPr>
        <w:tabs>
          <w:tab w:val="left" w:pos="0"/>
          <w:tab w:val="left" w:pos="1395"/>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Pre procesamiento de los datos: Obtención, limpieza y adecuación  de  datos. Detección de datos atípicos en conjuntos de</w:t>
      </w:r>
      <w:r>
        <w:rPr>
          <w:rFonts w:ascii="Arial" w:hAnsi="Arial" w:cs="Arial"/>
          <w:spacing w:val="13"/>
          <w:kern w:val="1"/>
          <w:sz w:val="23"/>
          <w:szCs w:val="23"/>
          <w:lang w:val="es-ES"/>
        </w:rPr>
        <w:t xml:space="preserve"> </w:t>
      </w:r>
      <w:r>
        <w:rPr>
          <w:rFonts w:ascii="Arial" w:hAnsi="Arial" w:cs="Arial"/>
          <w:kern w:val="1"/>
          <w:sz w:val="23"/>
          <w:szCs w:val="23"/>
          <w:lang w:val="es-ES"/>
        </w:rPr>
        <w:t>datos.</w:t>
      </w:r>
    </w:p>
    <w:p w14:paraId="017670F0" w14:textId="77777777" w:rsidR="00D34A6B" w:rsidRDefault="00D34A6B" w:rsidP="0062496C">
      <w:pPr>
        <w:widowControl w:val="0"/>
        <w:tabs>
          <w:tab w:val="left" w:pos="0"/>
        </w:tabs>
        <w:autoSpaceDE w:val="0"/>
        <w:autoSpaceDN w:val="0"/>
        <w:adjustRightInd w:val="0"/>
        <w:spacing w:before="5" w:after="0" w:line="240" w:lineRule="auto"/>
        <w:ind w:right="-1"/>
        <w:rPr>
          <w:rFonts w:ascii="Times New Roman" w:hAnsi="Times New Roman" w:cs="Times New Roman"/>
          <w:kern w:val="1"/>
          <w:sz w:val="28"/>
          <w:szCs w:val="28"/>
          <w:lang w:val="es-ES"/>
        </w:rPr>
      </w:pPr>
    </w:p>
    <w:p w14:paraId="37D7696D" w14:textId="77777777" w:rsidR="00D34A6B" w:rsidRDefault="00D34A6B" w:rsidP="0062496C">
      <w:pPr>
        <w:widowControl w:val="0"/>
        <w:numPr>
          <w:ilvl w:val="2"/>
          <w:numId w:val="18"/>
        </w:numPr>
        <w:tabs>
          <w:tab w:val="left" w:pos="0"/>
          <w:tab w:val="left" w:pos="1395"/>
        </w:tabs>
        <w:autoSpaceDE w:val="0"/>
        <w:autoSpaceDN w:val="0"/>
        <w:adjustRightInd w:val="0"/>
        <w:spacing w:before="103" w:after="0" w:line="281"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Determinación del modelo: Generar modelos, explorar y validar los</w:t>
      </w:r>
      <w:r>
        <w:rPr>
          <w:rFonts w:ascii="Arial" w:hAnsi="Arial" w:cs="Arial"/>
          <w:spacing w:val="31"/>
          <w:kern w:val="1"/>
          <w:sz w:val="23"/>
          <w:szCs w:val="23"/>
          <w:lang w:val="es-ES"/>
        </w:rPr>
        <w:t xml:space="preserve"> </w:t>
      </w:r>
      <w:r>
        <w:rPr>
          <w:rFonts w:ascii="Arial" w:hAnsi="Arial" w:cs="Arial"/>
          <w:kern w:val="1"/>
          <w:sz w:val="23"/>
          <w:szCs w:val="23"/>
          <w:lang w:val="es-ES"/>
        </w:rPr>
        <w:t>modelos</w:t>
      </w:r>
    </w:p>
    <w:p w14:paraId="5DF443F4" w14:textId="77777777" w:rsidR="00D34A6B" w:rsidRDefault="00D34A6B" w:rsidP="0062496C">
      <w:pPr>
        <w:widowControl w:val="0"/>
        <w:numPr>
          <w:ilvl w:val="2"/>
          <w:numId w:val="18"/>
        </w:numPr>
        <w:tabs>
          <w:tab w:val="left" w:pos="0"/>
          <w:tab w:val="left" w:pos="1395"/>
        </w:tabs>
        <w:autoSpaceDE w:val="0"/>
        <w:autoSpaceDN w:val="0"/>
        <w:adjustRightInd w:val="0"/>
        <w:spacing w:after="0" w:line="281"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Análisis de los</w:t>
      </w:r>
      <w:r>
        <w:rPr>
          <w:rFonts w:ascii="Arial" w:hAnsi="Arial" w:cs="Arial"/>
          <w:spacing w:val="4"/>
          <w:kern w:val="1"/>
          <w:sz w:val="23"/>
          <w:szCs w:val="23"/>
          <w:lang w:val="es-ES"/>
        </w:rPr>
        <w:t xml:space="preserve"> </w:t>
      </w:r>
      <w:r>
        <w:rPr>
          <w:rFonts w:ascii="Arial" w:hAnsi="Arial" w:cs="Arial"/>
          <w:kern w:val="1"/>
          <w:sz w:val="23"/>
          <w:szCs w:val="23"/>
          <w:lang w:val="es-ES"/>
        </w:rPr>
        <w:t>resultados</w:t>
      </w:r>
    </w:p>
    <w:p w14:paraId="7EDFC646" w14:textId="77777777" w:rsidR="00D34A6B" w:rsidRDefault="00D34A6B" w:rsidP="0062496C">
      <w:pPr>
        <w:widowControl w:val="0"/>
        <w:numPr>
          <w:ilvl w:val="2"/>
          <w:numId w:val="18"/>
        </w:numPr>
        <w:tabs>
          <w:tab w:val="left" w:pos="0"/>
          <w:tab w:val="left" w:pos="1395"/>
        </w:tabs>
        <w:autoSpaceDE w:val="0"/>
        <w:autoSpaceDN w:val="0"/>
        <w:adjustRightInd w:val="0"/>
        <w:spacing w:before="2"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Implementar y actualizar los modelos de acuerdo a resultados</w:t>
      </w:r>
      <w:r>
        <w:rPr>
          <w:rFonts w:ascii="Arial" w:hAnsi="Arial" w:cs="Arial"/>
          <w:spacing w:val="23"/>
          <w:kern w:val="1"/>
          <w:sz w:val="23"/>
          <w:szCs w:val="23"/>
          <w:lang w:val="es-ES"/>
        </w:rPr>
        <w:t xml:space="preserve"> </w:t>
      </w:r>
      <w:r>
        <w:rPr>
          <w:rFonts w:ascii="Arial" w:hAnsi="Arial" w:cs="Arial"/>
          <w:kern w:val="1"/>
          <w:sz w:val="23"/>
          <w:szCs w:val="23"/>
          <w:lang w:val="es-ES"/>
        </w:rPr>
        <w:t>obtenidos</w:t>
      </w:r>
    </w:p>
    <w:p w14:paraId="69C65514" w14:textId="77777777" w:rsidR="00D34A6B" w:rsidRDefault="00D34A6B" w:rsidP="0062496C">
      <w:pPr>
        <w:widowControl w:val="0"/>
        <w:tabs>
          <w:tab w:val="left" w:pos="0"/>
        </w:tabs>
        <w:autoSpaceDE w:val="0"/>
        <w:autoSpaceDN w:val="0"/>
        <w:adjustRightInd w:val="0"/>
        <w:spacing w:before="202"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Por otro lado, se espera que los estudiantes también realicen las siguientes prácticas vinculadas </w:t>
      </w:r>
      <w:r>
        <w:rPr>
          <w:rFonts w:ascii="Arial" w:hAnsi="Arial" w:cs="Arial"/>
          <w:kern w:val="1"/>
          <w:sz w:val="23"/>
          <w:szCs w:val="23"/>
          <w:lang w:val="es-ES"/>
        </w:rPr>
        <w:lastRenderedPageBreak/>
        <w:t xml:space="preserve">a modelos de Data </w:t>
      </w:r>
      <w:proofErr w:type="spellStart"/>
      <w:r>
        <w:rPr>
          <w:rFonts w:ascii="Arial" w:hAnsi="Arial" w:cs="Arial"/>
          <w:kern w:val="1"/>
          <w:sz w:val="23"/>
          <w:szCs w:val="23"/>
          <w:lang w:val="es-ES"/>
        </w:rPr>
        <w:t>Mining</w:t>
      </w:r>
      <w:proofErr w:type="spellEnd"/>
      <w:r>
        <w:rPr>
          <w:rFonts w:ascii="Arial" w:hAnsi="Arial" w:cs="Arial"/>
          <w:kern w:val="1"/>
          <w:sz w:val="23"/>
          <w:szCs w:val="23"/>
          <w:lang w:val="es-ES"/>
        </w:rPr>
        <w:t>:</w:t>
      </w:r>
    </w:p>
    <w:p w14:paraId="78BABE99"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3"/>
          <w:szCs w:val="23"/>
          <w:lang w:val="es-ES"/>
        </w:rPr>
      </w:pPr>
    </w:p>
    <w:p w14:paraId="2F2EE7B9" w14:textId="77777777" w:rsidR="00D34A6B" w:rsidRDefault="00D34A6B" w:rsidP="0062496C">
      <w:pPr>
        <w:widowControl w:val="0"/>
        <w:numPr>
          <w:ilvl w:val="2"/>
          <w:numId w:val="19"/>
        </w:numPr>
        <w:tabs>
          <w:tab w:val="left" w:pos="0"/>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Creación de modelos de regresión para conjuntos de datos de diversas problemáticas</w:t>
      </w:r>
    </w:p>
    <w:p w14:paraId="357C6CAA" w14:textId="77777777" w:rsidR="00D34A6B" w:rsidRDefault="00D34A6B" w:rsidP="0062496C">
      <w:pPr>
        <w:widowControl w:val="0"/>
        <w:numPr>
          <w:ilvl w:val="2"/>
          <w:numId w:val="19"/>
        </w:numPr>
        <w:tabs>
          <w:tab w:val="left" w:pos="0"/>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Creación de modelos de clasificación para conjuntos de datos de diversas problemáticas.</w:t>
      </w:r>
    </w:p>
    <w:p w14:paraId="0161820A" w14:textId="77777777" w:rsidR="00D34A6B" w:rsidRDefault="00D34A6B" w:rsidP="0062496C">
      <w:pPr>
        <w:widowControl w:val="0"/>
        <w:numPr>
          <w:ilvl w:val="2"/>
          <w:numId w:val="19"/>
        </w:numPr>
        <w:tabs>
          <w:tab w:val="left" w:pos="0"/>
        </w:tabs>
        <w:autoSpaceDE w:val="0"/>
        <w:autoSpaceDN w:val="0"/>
        <w:adjustRightInd w:val="0"/>
        <w:spacing w:after="0" w:line="281"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Análisis de resultados y producción de</w:t>
      </w:r>
      <w:r>
        <w:rPr>
          <w:rFonts w:ascii="Arial" w:hAnsi="Arial" w:cs="Arial"/>
          <w:spacing w:val="6"/>
          <w:kern w:val="1"/>
          <w:sz w:val="23"/>
          <w:szCs w:val="23"/>
          <w:lang w:val="es-ES"/>
        </w:rPr>
        <w:t xml:space="preserve"> </w:t>
      </w:r>
      <w:r>
        <w:rPr>
          <w:rFonts w:ascii="Arial" w:hAnsi="Arial" w:cs="Arial"/>
          <w:kern w:val="1"/>
          <w:sz w:val="23"/>
          <w:szCs w:val="23"/>
          <w:lang w:val="es-ES"/>
        </w:rPr>
        <w:t>informes.</w:t>
      </w:r>
    </w:p>
    <w:p w14:paraId="14C669AA" w14:textId="77777777" w:rsidR="00D34A6B" w:rsidRDefault="00D34A6B" w:rsidP="0062496C">
      <w:pPr>
        <w:widowControl w:val="0"/>
        <w:numPr>
          <w:ilvl w:val="2"/>
          <w:numId w:val="19"/>
        </w:numPr>
        <w:tabs>
          <w:tab w:val="left" w:pos="0"/>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Análisis comparativo de rendimiento de modelos, evaluando ventajas y desventajas</w:t>
      </w:r>
    </w:p>
    <w:p w14:paraId="186F7258" w14:textId="77777777" w:rsidR="0062496C" w:rsidRDefault="0062496C" w:rsidP="0062496C">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6"/>
          <w:szCs w:val="26"/>
          <w:lang w:val="es-ES"/>
        </w:rPr>
      </w:pPr>
    </w:p>
    <w:p w14:paraId="6B620FF7"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 xml:space="preserve">Aspectos formativos referidos al Aprendizaje Automático (Machine </w:t>
      </w:r>
      <w:proofErr w:type="spellStart"/>
      <w:r>
        <w:rPr>
          <w:rFonts w:ascii="Arial" w:hAnsi="Arial" w:cs="Arial"/>
          <w:b/>
          <w:bCs/>
          <w:i/>
          <w:iCs/>
          <w:kern w:val="1"/>
          <w:sz w:val="23"/>
          <w:szCs w:val="23"/>
          <w:lang w:val="es-ES"/>
        </w:rPr>
        <w:t>Learning</w:t>
      </w:r>
      <w:proofErr w:type="spellEnd"/>
      <w:r>
        <w:rPr>
          <w:rFonts w:ascii="Arial" w:hAnsi="Arial" w:cs="Arial"/>
          <w:b/>
          <w:bCs/>
          <w:i/>
          <w:iCs/>
          <w:kern w:val="1"/>
          <w:sz w:val="23"/>
          <w:szCs w:val="23"/>
          <w:lang w:val="es-ES"/>
        </w:rPr>
        <w:t>)</w:t>
      </w:r>
    </w:p>
    <w:p w14:paraId="2C0B71C4" w14:textId="77777777" w:rsidR="00D34A6B" w:rsidRDefault="00D34A6B" w:rsidP="0062496C">
      <w:pPr>
        <w:widowControl w:val="0"/>
        <w:tabs>
          <w:tab w:val="left" w:pos="0"/>
        </w:tabs>
        <w:autoSpaceDE w:val="0"/>
        <w:autoSpaceDN w:val="0"/>
        <w:adjustRightInd w:val="0"/>
        <w:spacing w:before="206" w:after="0" w:line="244" w:lineRule="auto"/>
        <w:ind w:right="-1"/>
        <w:rPr>
          <w:rFonts w:ascii="Arial" w:hAnsi="Arial" w:cs="Arial"/>
          <w:kern w:val="1"/>
          <w:sz w:val="23"/>
          <w:szCs w:val="23"/>
          <w:lang w:val="es-ES"/>
        </w:rPr>
      </w:pPr>
      <w:r>
        <w:rPr>
          <w:rFonts w:ascii="Arial" w:hAnsi="Arial" w:cs="Arial"/>
          <w:kern w:val="1"/>
          <w:sz w:val="23"/>
          <w:szCs w:val="23"/>
          <w:lang w:val="es-ES"/>
        </w:rPr>
        <w:t xml:space="preserve">Técnicas de Aprendizaje Automático (Machine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 xml:space="preserve">). Definición y flujo de un proceso de Machine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 Uso actual en la gestión del conocimiento empresarial.</w:t>
      </w:r>
    </w:p>
    <w:p w14:paraId="4E182992" w14:textId="77777777" w:rsidR="00D34A6B" w:rsidRDefault="00D34A6B" w:rsidP="0062496C">
      <w:pPr>
        <w:widowControl w:val="0"/>
        <w:tabs>
          <w:tab w:val="left" w:pos="0"/>
        </w:tabs>
        <w:autoSpaceDE w:val="0"/>
        <w:autoSpaceDN w:val="0"/>
        <w:adjustRightInd w:val="0"/>
        <w:spacing w:before="4" w:after="0" w:line="240" w:lineRule="auto"/>
        <w:ind w:right="-1"/>
        <w:rPr>
          <w:rFonts w:ascii="Times New Roman" w:hAnsi="Times New Roman" w:cs="Times New Roman"/>
          <w:kern w:val="1"/>
          <w:lang w:val="es-ES"/>
        </w:rPr>
      </w:pPr>
    </w:p>
    <w:p w14:paraId="0FFF96D1" w14:textId="77777777" w:rsidR="00D34A6B" w:rsidRDefault="00D34A6B" w:rsidP="0062496C">
      <w:pPr>
        <w:widowControl w:val="0"/>
        <w:tabs>
          <w:tab w:val="left" w:pos="0"/>
        </w:tabs>
        <w:autoSpaceDE w:val="0"/>
        <w:autoSpaceDN w:val="0"/>
        <w:adjustRightInd w:val="0"/>
        <w:spacing w:before="1"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Diferencias entre programación tradicional y entrenamiento. Tipos de algoritmos: </w:t>
      </w:r>
      <w:proofErr w:type="spellStart"/>
      <w:r>
        <w:rPr>
          <w:rFonts w:ascii="Arial" w:hAnsi="Arial" w:cs="Arial"/>
          <w:kern w:val="1"/>
          <w:sz w:val="23"/>
          <w:szCs w:val="23"/>
          <w:lang w:val="es-ES"/>
        </w:rPr>
        <w:t>Clustering</w:t>
      </w:r>
      <w:proofErr w:type="spellEnd"/>
      <w:r>
        <w:rPr>
          <w:rFonts w:ascii="Arial" w:hAnsi="Arial" w:cs="Arial"/>
          <w:kern w:val="1"/>
          <w:sz w:val="23"/>
          <w:szCs w:val="23"/>
          <w:lang w:val="es-ES"/>
        </w:rPr>
        <w:t>, Clasificación, Regresión. Casos de Regresión vs casos  de  Clasificación. Usos frecuentes. Concepto de Aprendizaje Supervisado y No Supervisado.</w:t>
      </w:r>
      <w:r>
        <w:rPr>
          <w:rFonts w:ascii="Arial" w:hAnsi="Arial" w:cs="Arial"/>
          <w:spacing w:val="1"/>
          <w:kern w:val="1"/>
          <w:sz w:val="23"/>
          <w:szCs w:val="23"/>
          <w:lang w:val="es-ES"/>
        </w:rPr>
        <w:t xml:space="preserve"> </w:t>
      </w:r>
      <w:r>
        <w:rPr>
          <w:rFonts w:ascii="Arial" w:hAnsi="Arial" w:cs="Arial"/>
          <w:kern w:val="1"/>
          <w:sz w:val="23"/>
          <w:szCs w:val="23"/>
          <w:lang w:val="es-ES"/>
        </w:rPr>
        <w:t>Ejemplos.</w:t>
      </w:r>
    </w:p>
    <w:p w14:paraId="5B497C0F" w14:textId="77777777" w:rsidR="00D34A6B" w:rsidRDefault="00D34A6B" w:rsidP="0062496C">
      <w:pPr>
        <w:widowControl w:val="0"/>
        <w:tabs>
          <w:tab w:val="left" w:pos="0"/>
        </w:tabs>
        <w:autoSpaceDE w:val="0"/>
        <w:autoSpaceDN w:val="0"/>
        <w:adjustRightInd w:val="0"/>
        <w:spacing w:before="193" w:after="0" w:line="237" w:lineRule="auto"/>
        <w:ind w:right="-1"/>
        <w:jc w:val="both"/>
        <w:rPr>
          <w:rFonts w:ascii="Arial" w:hAnsi="Arial" w:cs="Arial"/>
          <w:kern w:val="1"/>
          <w:sz w:val="23"/>
          <w:szCs w:val="23"/>
          <w:lang w:val="es-ES"/>
        </w:rPr>
      </w:pPr>
      <w:r>
        <w:rPr>
          <w:rFonts w:ascii="Arial" w:hAnsi="Arial" w:cs="Arial"/>
          <w:kern w:val="1"/>
          <w:sz w:val="23"/>
          <w:szCs w:val="23"/>
          <w:lang w:val="es-ES"/>
        </w:rPr>
        <w:t>Modelos para Aprendizaje Supervisado. Elaboración del modelo. Características. Medidas de rendimiento (performance). Ajustes del modelo. Ejemplos y aplicaciones.</w:t>
      </w:r>
    </w:p>
    <w:p w14:paraId="2D2924C4" w14:textId="77777777" w:rsidR="00D34A6B" w:rsidRDefault="00D34A6B" w:rsidP="0062496C">
      <w:pPr>
        <w:widowControl w:val="0"/>
        <w:tabs>
          <w:tab w:val="left" w:pos="0"/>
        </w:tabs>
        <w:autoSpaceDE w:val="0"/>
        <w:autoSpaceDN w:val="0"/>
        <w:adjustRightInd w:val="0"/>
        <w:spacing w:before="200" w:after="0" w:line="244" w:lineRule="auto"/>
        <w:ind w:right="-1"/>
        <w:rPr>
          <w:rFonts w:ascii="Arial" w:hAnsi="Arial" w:cs="Arial"/>
          <w:kern w:val="1"/>
          <w:sz w:val="23"/>
          <w:szCs w:val="23"/>
          <w:lang w:val="es-ES"/>
        </w:rPr>
      </w:pPr>
      <w:r>
        <w:rPr>
          <w:rFonts w:ascii="Arial" w:hAnsi="Arial" w:cs="Arial"/>
          <w:kern w:val="1"/>
          <w:sz w:val="23"/>
          <w:szCs w:val="23"/>
          <w:lang w:val="es-ES"/>
        </w:rPr>
        <w:t>Modelos para Aprendizaje No Supervisado. Elaboración del modelo. Características. Ejemplos y aplicaciones. Comparación y selección de modelos.</w:t>
      </w:r>
    </w:p>
    <w:p w14:paraId="06824D73" w14:textId="77777777" w:rsidR="0062496C" w:rsidRDefault="0062496C" w:rsidP="0062496C">
      <w:pPr>
        <w:widowControl w:val="0"/>
        <w:tabs>
          <w:tab w:val="left" w:pos="0"/>
        </w:tabs>
        <w:autoSpaceDE w:val="0"/>
        <w:autoSpaceDN w:val="0"/>
        <w:adjustRightInd w:val="0"/>
        <w:spacing w:after="0" w:line="242" w:lineRule="auto"/>
        <w:ind w:right="-1"/>
        <w:jc w:val="both"/>
        <w:rPr>
          <w:rFonts w:ascii="Times New Roman" w:hAnsi="Times New Roman" w:cs="Times New Roman"/>
          <w:kern w:val="1"/>
          <w:sz w:val="26"/>
          <w:szCs w:val="26"/>
          <w:lang w:val="es-ES"/>
        </w:rPr>
      </w:pPr>
    </w:p>
    <w:p w14:paraId="7A04949F"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Las prácticas formativas que se sugieren para estos contenidos implican la extracción de datos para detectar patrones en los mismos y con ellos realizar la creación de modelos. Esta tarea supone también el análisis y comparación de dichos modelos.</w:t>
      </w:r>
    </w:p>
    <w:p w14:paraId="1CC6A29B"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3F7121C" w14:textId="77777777" w:rsidR="00D34A6B" w:rsidRDefault="00D34A6B" w:rsidP="0062496C">
      <w:pPr>
        <w:widowControl w:val="0"/>
        <w:tabs>
          <w:tab w:val="left" w:pos="0"/>
        </w:tabs>
        <w:autoSpaceDE w:val="0"/>
        <w:autoSpaceDN w:val="0"/>
        <w:adjustRightInd w:val="0"/>
        <w:spacing w:after="0" w:line="247" w:lineRule="auto"/>
        <w:ind w:right="-1"/>
        <w:jc w:val="both"/>
        <w:rPr>
          <w:rFonts w:ascii="Arial" w:hAnsi="Arial" w:cs="Arial"/>
          <w:kern w:val="1"/>
          <w:sz w:val="23"/>
          <w:szCs w:val="23"/>
          <w:lang w:val="es-ES"/>
        </w:rPr>
      </w:pPr>
      <w:r>
        <w:rPr>
          <w:rFonts w:ascii="Arial" w:hAnsi="Arial" w:cs="Arial"/>
          <w:kern w:val="1"/>
          <w:sz w:val="23"/>
          <w:szCs w:val="23"/>
          <w:lang w:val="es-ES"/>
        </w:rPr>
        <w:t>Se esperan actividades que permitan a los estudiantes trabajar sobre conjuntos de datos de casos de regresión y clasificación que representen diferentes problemáticas. También diseñar algoritmos supervisados y no supervisados capaces de generalizar comportamientos y reconocer patrones a partir de información suministrada.</w:t>
      </w:r>
    </w:p>
    <w:p w14:paraId="587E8706" w14:textId="77777777" w:rsidR="00D34A6B" w:rsidRDefault="00D34A6B" w:rsidP="0062496C">
      <w:pPr>
        <w:widowControl w:val="0"/>
        <w:tabs>
          <w:tab w:val="left" w:pos="0"/>
        </w:tabs>
        <w:autoSpaceDE w:val="0"/>
        <w:autoSpaceDN w:val="0"/>
        <w:adjustRightInd w:val="0"/>
        <w:spacing w:before="2" w:after="0" w:line="240" w:lineRule="auto"/>
        <w:ind w:right="-1"/>
        <w:jc w:val="both"/>
        <w:rPr>
          <w:rFonts w:ascii="Arial" w:hAnsi="Arial" w:cs="Arial"/>
          <w:kern w:val="1"/>
          <w:sz w:val="23"/>
          <w:szCs w:val="23"/>
          <w:lang w:val="es-ES"/>
        </w:rPr>
      </w:pPr>
      <w:r>
        <w:rPr>
          <w:rFonts w:ascii="Arial" w:hAnsi="Arial" w:cs="Arial"/>
          <w:kern w:val="1"/>
          <w:sz w:val="23"/>
          <w:szCs w:val="23"/>
          <w:lang w:val="es-ES"/>
        </w:rPr>
        <w:t>Por otro lado, se espera que los estudiantes realicen las siguientes prácticas vinculadas al aprendizaje automático:</w:t>
      </w:r>
    </w:p>
    <w:p w14:paraId="090EDCA1"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3"/>
          <w:szCs w:val="23"/>
          <w:lang w:val="es-ES"/>
        </w:rPr>
      </w:pPr>
    </w:p>
    <w:p w14:paraId="1A32D219" w14:textId="77777777" w:rsidR="00D34A6B" w:rsidRDefault="00D34A6B" w:rsidP="0062496C">
      <w:pPr>
        <w:widowControl w:val="0"/>
        <w:numPr>
          <w:ilvl w:val="1"/>
          <w:numId w:val="20"/>
        </w:numPr>
        <w:tabs>
          <w:tab w:val="left" w:pos="0"/>
          <w:tab w:val="left" w:pos="1395"/>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Analizar el problema / ejemplo y estudiar su</w:t>
      </w:r>
      <w:r>
        <w:rPr>
          <w:rFonts w:ascii="Arial" w:hAnsi="Arial" w:cs="Arial"/>
          <w:spacing w:val="5"/>
          <w:kern w:val="1"/>
          <w:sz w:val="23"/>
          <w:szCs w:val="23"/>
          <w:lang w:val="es-ES"/>
        </w:rPr>
        <w:t xml:space="preserve"> </w:t>
      </w:r>
      <w:r>
        <w:rPr>
          <w:rFonts w:ascii="Arial" w:hAnsi="Arial" w:cs="Arial"/>
          <w:kern w:val="1"/>
          <w:sz w:val="23"/>
          <w:szCs w:val="23"/>
          <w:lang w:val="es-ES"/>
        </w:rPr>
        <w:t>complejidad</w:t>
      </w:r>
    </w:p>
    <w:p w14:paraId="2AB2D91B" w14:textId="77777777" w:rsidR="00D34A6B" w:rsidRDefault="00D34A6B" w:rsidP="0062496C">
      <w:pPr>
        <w:widowControl w:val="0"/>
        <w:numPr>
          <w:ilvl w:val="1"/>
          <w:numId w:val="20"/>
        </w:numPr>
        <w:tabs>
          <w:tab w:val="left" w:pos="0"/>
          <w:tab w:val="left" w:pos="1395"/>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Diseñar solución factible del problema /</w:t>
      </w:r>
      <w:r>
        <w:rPr>
          <w:rFonts w:ascii="Arial" w:hAnsi="Arial" w:cs="Arial"/>
          <w:spacing w:val="8"/>
          <w:kern w:val="1"/>
          <w:sz w:val="23"/>
          <w:szCs w:val="23"/>
          <w:lang w:val="es-ES"/>
        </w:rPr>
        <w:t xml:space="preserve"> </w:t>
      </w:r>
      <w:r>
        <w:rPr>
          <w:rFonts w:ascii="Arial" w:hAnsi="Arial" w:cs="Arial"/>
          <w:kern w:val="1"/>
          <w:sz w:val="23"/>
          <w:szCs w:val="23"/>
          <w:lang w:val="es-ES"/>
        </w:rPr>
        <w:t>ejemplo</w:t>
      </w:r>
    </w:p>
    <w:p w14:paraId="2A3FBA59" w14:textId="77777777" w:rsidR="00D34A6B" w:rsidRDefault="00D34A6B" w:rsidP="0062496C">
      <w:pPr>
        <w:widowControl w:val="0"/>
        <w:numPr>
          <w:ilvl w:val="1"/>
          <w:numId w:val="20"/>
        </w:numPr>
        <w:tabs>
          <w:tab w:val="left" w:pos="0"/>
          <w:tab w:val="left" w:pos="1395"/>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Detectar padrones de los datos y ajustar acciones del</w:t>
      </w:r>
      <w:r>
        <w:rPr>
          <w:rFonts w:ascii="Arial" w:hAnsi="Arial" w:cs="Arial"/>
          <w:spacing w:val="18"/>
          <w:kern w:val="1"/>
          <w:sz w:val="23"/>
          <w:szCs w:val="23"/>
          <w:lang w:val="es-ES"/>
        </w:rPr>
        <w:t xml:space="preserve"> </w:t>
      </w:r>
      <w:r>
        <w:rPr>
          <w:rFonts w:ascii="Arial" w:hAnsi="Arial" w:cs="Arial"/>
          <w:kern w:val="1"/>
          <w:sz w:val="23"/>
          <w:szCs w:val="23"/>
          <w:lang w:val="es-ES"/>
        </w:rPr>
        <w:t>programa</w:t>
      </w:r>
    </w:p>
    <w:p w14:paraId="69DCC47E" w14:textId="77777777" w:rsidR="00D34A6B" w:rsidRDefault="00D34A6B" w:rsidP="0062496C">
      <w:pPr>
        <w:widowControl w:val="0"/>
        <w:numPr>
          <w:ilvl w:val="1"/>
          <w:numId w:val="20"/>
        </w:numPr>
        <w:tabs>
          <w:tab w:val="left" w:pos="0"/>
          <w:tab w:val="left" w:pos="1395"/>
        </w:tabs>
        <w:autoSpaceDE w:val="0"/>
        <w:autoSpaceDN w:val="0"/>
        <w:adjustRightInd w:val="0"/>
        <w:spacing w:before="2"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Diseñar algoritmos que den solución al</w:t>
      </w:r>
      <w:r>
        <w:rPr>
          <w:rFonts w:ascii="Arial" w:hAnsi="Arial" w:cs="Arial"/>
          <w:spacing w:val="7"/>
          <w:kern w:val="1"/>
          <w:sz w:val="23"/>
          <w:szCs w:val="23"/>
          <w:lang w:val="es-ES"/>
        </w:rPr>
        <w:t xml:space="preserve"> </w:t>
      </w:r>
      <w:r>
        <w:rPr>
          <w:rFonts w:ascii="Arial" w:hAnsi="Arial" w:cs="Arial"/>
          <w:kern w:val="1"/>
          <w:sz w:val="23"/>
          <w:szCs w:val="23"/>
          <w:lang w:val="es-ES"/>
        </w:rPr>
        <w:t>problema</w:t>
      </w:r>
    </w:p>
    <w:p w14:paraId="556AFFA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04DE5009"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lang w:val="es-ES"/>
        </w:rPr>
      </w:pPr>
    </w:p>
    <w:p w14:paraId="5FB11CBE" w14:textId="77777777" w:rsidR="00D34A6B" w:rsidRDefault="00D34A6B" w:rsidP="0062496C">
      <w:pPr>
        <w:widowControl w:val="0"/>
        <w:tabs>
          <w:tab w:val="left" w:pos="0"/>
        </w:tabs>
        <w:autoSpaceDE w:val="0"/>
        <w:autoSpaceDN w:val="0"/>
        <w:adjustRightInd w:val="0"/>
        <w:spacing w:after="0" w:line="175" w:lineRule="auto"/>
        <w:ind w:right="-1"/>
        <w:rPr>
          <w:rFonts w:ascii="Arial" w:hAnsi="Arial" w:cs="Arial"/>
          <w:b/>
          <w:bCs/>
          <w:i/>
          <w:iCs/>
          <w:kern w:val="1"/>
          <w:sz w:val="23"/>
          <w:szCs w:val="23"/>
          <w:lang w:val="es-ES"/>
        </w:rPr>
      </w:pPr>
      <w:r>
        <w:rPr>
          <w:rFonts w:ascii="Arial" w:hAnsi="Arial" w:cs="Arial"/>
          <w:b/>
          <w:bCs/>
          <w:i/>
          <w:iCs/>
          <w:kern w:val="1"/>
          <w:sz w:val="23"/>
          <w:szCs w:val="23"/>
          <w:lang w:val="es-ES"/>
        </w:rPr>
        <w:t>Aspectos formativos referidos al uso de herramientas para el procesamiento de datos</w:t>
      </w:r>
    </w:p>
    <w:p w14:paraId="28A89D0F" w14:textId="77777777" w:rsidR="00D34A6B" w:rsidRDefault="00D34A6B" w:rsidP="0062496C">
      <w:pPr>
        <w:widowControl w:val="0"/>
        <w:tabs>
          <w:tab w:val="left" w:pos="0"/>
        </w:tabs>
        <w:autoSpaceDE w:val="0"/>
        <w:autoSpaceDN w:val="0"/>
        <w:adjustRightInd w:val="0"/>
        <w:spacing w:before="202" w:after="0" w:line="242" w:lineRule="auto"/>
        <w:ind w:right="-1"/>
        <w:jc w:val="both"/>
        <w:rPr>
          <w:rFonts w:ascii="Arial" w:hAnsi="Arial" w:cs="Arial"/>
          <w:kern w:val="1"/>
          <w:sz w:val="23"/>
          <w:szCs w:val="23"/>
          <w:lang w:val="es-ES"/>
        </w:rPr>
      </w:pPr>
      <w:r>
        <w:rPr>
          <w:rFonts w:ascii="Arial" w:hAnsi="Arial" w:cs="Arial"/>
          <w:kern w:val="1"/>
          <w:sz w:val="23"/>
          <w:szCs w:val="23"/>
          <w:lang w:val="es-ES"/>
        </w:rPr>
        <w:t>Lenguajes de programación para el procesamiento y análisis  de  datos. Ejemplos  más utilizados en la actualidad. Diferentes usos según el tipo de</w:t>
      </w:r>
      <w:r>
        <w:rPr>
          <w:rFonts w:ascii="Arial" w:hAnsi="Arial" w:cs="Arial"/>
          <w:spacing w:val="49"/>
          <w:kern w:val="1"/>
          <w:sz w:val="23"/>
          <w:szCs w:val="23"/>
          <w:lang w:val="es-ES"/>
        </w:rPr>
        <w:t xml:space="preserve"> </w:t>
      </w:r>
      <w:r>
        <w:rPr>
          <w:rFonts w:ascii="Arial" w:hAnsi="Arial" w:cs="Arial"/>
          <w:kern w:val="1"/>
          <w:sz w:val="23"/>
          <w:szCs w:val="23"/>
          <w:lang w:val="es-ES"/>
        </w:rPr>
        <w:t>proyecto/negocio.</w:t>
      </w:r>
    </w:p>
    <w:p w14:paraId="679E21D6" w14:textId="77777777" w:rsidR="00D34A6B" w:rsidRDefault="00D34A6B" w:rsidP="0062496C">
      <w:pPr>
        <w:widowControl w:val="0"/>
        <w:tabs>
          <w:tab w:val="left" w:pos="0"/>
        </w:tabs>
        <w:autoSpaceDE w:val="0"/>
        <w:autoSpaceDN w:val="0"/>
        <w:adjustRightInd w:val="0"/>
        <w:spacing w:before="2" w:after="0" w:line="242" w:lineRule="auto"/>
        <w:ind w:right="-1"/>
        <w:jc w:val="both"/>
        <w:rPr>
          <w:rFonts w:ascii="Arial" w:hAnsi="Arial" w:cs="Arial"/>
          <w:kern w:val="1"/>
          <w:sz w:val="23"/>
          <w:szCs w:val="23"/>
          <w:lang w:val="es-ES"/>
        </w:rPr>
      </w:pPr>
      <w:r>
        <w:rPr>
          <w:rFonts w:ascii="Arial" w:hAnsi="Arial" w:cs="Arial"/>
          <w:kern w:val="1"/>
          <w:sz w:val="23"/>
          <w:szCs w:val="23"/>
          <w:lang w:val="es-ES"/>
        </w:rPr>
        <w:t>Herramientas de software para Ciencia de Datos. Comparación y aplicaciones de diferentes entornos de software. Uso adecuado según los requerimientos del  proyecto.</w:t>
      </w:r>
    </w:p>
    <w:p w14:paraId="38850355" w14:textId="77777777" w:rsidR="00D34A6B" w:rsidRDefault="00D34A6B" w:rsidP="0062496C">
      <w:pPr>
        <w:widowControl w:val="0"/>
        <w:tabs>
          <w:tab w:val="left" w:pos="0"/>
        </w:tabs>
        <w:autoSpaceDE w:val="0"/>
        <w:autoSpaceDN w:val="0"/>
        <w:adjustRightInd w:val="0"/>
        <w:spacing w:before="203"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La tecnología de grandes datos en la actualidad. Concepto de grandes volúmenes de datos. </w:t>
      </w:r>
      <w:r>
        <w:rPr>
          <w:rFonts w:ascii="Arial" w:hAnsi="Arial" w:cs="Arial"/>
          <w:kern w:val="1"/>
          <w:sz w:val="23"/>
          <w:szCs w:val="23"/>
          <w:lang w:val="es-ES"/>
        </w:rPr>
        <w:lastRenderedPageBreak/>
        <w:t xml:space="preserve">Diversas conceptualizaciones: </w:t>
      </w:r>
      <w:proofErr w:type="spellStart"/>
      <w:r>
        <w:rPr>
          <w:rFonts w:ascii="Arial" w:hAnsi="Arial" w:cs="Arial"/>
          <w:kern w:val="1"/>
          <w:sz w:val="23"/>
          <w:szCs w:val="23"/>
          <w:lang w:val="es-ES"/>
        </w:rPr>
        <w:t>macrodatos</w:t>
      </w:r>
      <w:proofErr w:type="spellEnd"/>
      <w:r>
        <w:rPr>
          <w:rFonts w:ascii="Arial" w:hAnsi="Arial" w:cs="Arial"/>
          <w:kern w:val="1"/>
          <w:sz w:val="23"/>
          <w:szCs w:val="23"/>
          <w:lang w:val="es-ES"/>
        </w:rPr>
        <w:t>, datos masivos, inteligencia  de datos o datos a gran escala Herramientas de software  y  técnicas  para  procesar grandes volúmenes de datos. Ejemplos. Aplicaciones en diferentes campos</w:t>
      </w:r>
      <w:r>
        <w:rPr>
          <w:rFonts w:ascii="Arial" w:hAnsi="Arial" w:cs="Arial"/>
          <w:spacing w:val="1"/>
          <w:kern w:val="1"/>
          <w:sz w:val="23"/>
          <w:szCs w:val="23"/>
          <w:lang w:val="es-ES"/>
        </w:rPr>
        <w:t xml:space="preserve"> </w:t>
      </w:r>
      <w:r>
        <w:rPr>
          <w:rFonts w:ascii="Arial" w:hAnsi="Arial" w:cs="Arial"/>
          <w:kern w:val="1"/>
          <w:sz w:val="23"/>
          <w:szCs w:val="23"/>
          <w:lang w:val="es-ES"/>
        </w:rPr>
        <w:t>profesionales.</w:t>
      </w:r>
    </w:p>
    <w:p w14:paraId="61DD9FA1" w14:textId="77777777" w:rsidR="00D34A6B" w:rsidRDefault="00D34A6B" w:rsidP="0062496C">
      <w:pPr>
        <w:widowControl w:val="0"/>
        <w:tabs>
          <w:tab w:val="left" w:pos="0"/>
        </w:tabs>
        <w:autoSpaceDE w:val="0"/>
        <w:autoSpaceDN w:val="0"/>
        <w:adjustRightInd w:val="0"/>
        <w:spacing w:before="194"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Importancia del proceso de visualización de la información. La representación visual de datos los datos: herramientas y técnicas de visualización de la información: Técnicas para visualización de múltiples variables. Técnicas de </w:t>
      </w:r>
      <w:proofErr w:type="spellStart"/>
      <w:r>
        <w:rPr>
          <w:rFonts w:ascii="Arial" w:hAnsi="Arial" w:cs="Arial"/>
          <w:kern w:val="1"/>
          <w:sz w:val="23"/>
          <w:szCs w:val="23"/>
          <w:lang w:val="es-ES"/>
        </w:rPr>
        <w:t>storytelling</w:t>
      </w:r>
      <w:proofErr w:type="spellEnd"/>
      <w:r>
        <w:rPr>
          <w:rFonts w:ascii="Arial" w:hAnsi="Arial" w:cs="Arial"/>
          <w:kern w:val="1"/>
          <w:sz w:val="23"/>
          <w:szCs w:val="23"/>
          <w:lang w:val="es-ES"/>
        </w:rPr>
        <w:t xml:space="preserve"> para la presentación de resultados. Buenas prácticas en la generación de reportes. Ejemplos y</w:t>
      </w:r>
      <w:r>
        <w:rPr>
          <w:rFonts w:ascii="Arial" w:hAnsi="Arial" w:cs="Arial"/>
          <w:spacing w:val="3"/>
          <w:kern w:val="1"/>
          <w:sz w:val="23"/>
          <w:szCs w:val="23"/>
          <w:lang w:val="es-ES"/>
        </w:rPr>
        <w:t xml:space="preserve"> </w:t>
      </w:r>
      <w:r>
        <w:rPr>
          <w:rFonts w:ascii="Arial" w:hAnsi="Arial" w:cs="Arial"/>
          <w:kern w:val="1"/>
          <w:sz w:val="23"/>
          <w:szCs w:val="23"/>
          <w:lang w:val="es-ES"/>
        </w:rPr>
        <w:t>aplicaciones.</w:t>
      </w:r>
    </w:p>
    <w:p w14:paraId="0E41D5D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0EB506E7"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36"/>
          <w:szCs w:val="36"/>
          <w:lang w:val="es-ES"/>
        </w:rPr>
      </w:pPr>
    </w:p>
    <w:p w14:paraId="631FC5F0" w14:textId="275E8562"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kern w:val="1"/>
          <w:sz w:val="23"/>
          <w:szCs w:val="23"/>
          <w:lang w:val="es-ES"/>
        </w:rPr>
      </w:pPr>
      <w:r>
        <w:rPr>
          <w:rFonts w:ascii="Arial" w:hAnsi="Arial" w:cs="Arial"/>
          <w:kern w:val="1"/>
          <w:sz w:val="23"/>
          <w:szCs w:val="23"/>
          <w:lang w:val="es-ES"/>
        </w:rPr>
        <w:t>Para los contenidos descriptos, se sugiere que el estudiante realice prácticas formativas relacionadas con la adecuada selección y aplicación de las</w:t>
      </w:r>
      <w:r w:rsidR="0062496C">
        <w:rPr>
          <w:rFonts w:ascii="Arial" w:hAnsi="Arial" w:cs="Arial"/>
          <w:kern w:val="1"/>
          <w:sz w:val="23"/>
          <w:szCs w:val="23"/>
          <w:lang w:val="es-ES"/>
        </w:rPr>
        <w:t xml:space="preserve"> </w:t>
      </w:r>
      <w:r>
        <w:rPr>
          <w:rFonts w:ascii="Arial" w:hAnsi="Arial" w:cs="Arial"/>
          <w:kern w:val="1"/>
          <w:sz w:val="23"/>
          <w:szCs w:val="23"/>
          <w:lang w:val="es-ES"/>
        </w:rPr>
        <w:t>herramientas de software para el procesamiento de datos, a partir de ejemplos concretos.</w:t>
      </w:r>
    </w:p>
    <w:p w14:paraId="54F9622D" w14:textId="77777777" w:rsidR="00D34A6B" w:rsidRDefault="00D34A6B" w:rsidP="0062496C">
      <w:pPr>
        <w:widowControl w:val="0"/>
        <w:tabs>
          <w:tab w:val="left" w:pos="0"/>
        </w:tabs>
        <w:autoSpaceDE w:val="0"/>
        <w:autoSpaceDN w:val="0"/>
        <w:adjustRightInd w:val="0"/>
        <w:spacing w:before="206" w:after="0" w:line="256" w:lineRule="auto"/>
        <w:ind w:right="-1"/>
        <w:jc w:val="both"/>
        <w:rPr>
          <w:rFonts w:ascii="Arial" w:hAnsi="Arial" w:cs="Arial"/>
          <w:kern w:val="1"/>
          <w:sz w:val="23"/>
          <w:szCs w:val="23"/>
          <w:lang w:val="es-ES"/>
        </w:rPr>
      </w:pPr>
      <w:r>
        <w:rPr>
          <w:rFonts w:ascii="Arial" w:hAnsi="Arial" w:cs="Arial"/>
          <w:kern w:val="1"/>
          <w:sz w:val="23"/>
          <w:szCs w:val="23"/>
          <w:lang w:val="es-ES"/>
        </w:rPr>
        <w:t xml:space="preserve">Para ello, se espera que utilicen diversas herramientas aplicadas al análisis y creación de modelos de complejidad creciente en diversos conjuntos de datos, particularmente, con grandes volúmenes de datos a través de las técnicas específicas de Data </w:t>
      </w:r>
      <w:proofErr w:type="spellStart"/>
      <w:r>
        <w:rPr>
          <w:rFonts w:ascii="Arial" w:hAnsi="Arial" w:cs="Arial"/>
          <w:kern w:val="1"/>
          <w:sz w:val="23"/>
          <w:szCs w:val="23"/>
          <w:lang w:val="es-ES"/>
        </w:rPr>
        <w:t>Mining</w:t>
      </w:r>
      <w:proofErr w:type="spellEnd"/>
      <w:r>
        <w:rPr>
          <w:rFonts w:ascii="Arial" w:hAnsi="Arial" w:cs="Arial"/>
          <w:kern w:val="1"/>
          <w:sz w:val="23"/>
          <w:szCs w:val="23"/>
          <w:lang w:val="es-ES"/>
        </w:rPr>
        <w:t xml:space="preserve"> y Machine </w:t>
      </w:r>
      <w:proofErr w:type="spellStart"/>
      <w:r>
        <w:rPr>
          <w:rFonts w:ascii="Arial" w:hAnsi="Arial" w:cs="Arial"/>
          <w:kern w:val="1"/>
          <w:sz w:val="23"/>
          <w:szCs w:val="23"/>
          <w:lang w:val="es-ES"/>
        </w:rPr>
        <w:t>Learning</w:t>
      </w:r>
      <w:proofErr w:type="spellEnd"/>
      <w:r>
        <w:rPr>
          <w:rFonts w:ascii="Arial" w:hAnsi="Arial" w:cs="Arial"/>
          <w:kern w:val="1"/>
          <w:sz w:val="23"/>
          <w:szCs w:val="23"/>
          <w:lang w:val="es-ES"/>
        </w:rPr>
        <w:t>.</w:t>
      </w:r>
    </w:p>
    <w:p w14:paraId="7E3837F4" w14:textId="77777777" w:rsidR="00D34A6B" w:rsidRDefault="00D34A6B" w:rsidP="0062496C">
      <w:pPr>
        <w:widowControl w:val="0"/>
        <w:tabs>
          <w:tab w:val="left" w:pos="0"/>
        </w:tabs>
        <w:autoSpaceDE w:val="0"/>
        <w:autoSpaceDN w:val="0"/>
        <w:adjustRightInd w:val="0"/>
        <w:spacing w:before="6" w:after="0" w:line="240" w:lineRule="auto"/>
        <w:ind w:right="-1"/>
        <w:rPr>
          <w:rFonts w:ascii="Times New Roman" w:hAnsi="Times New Roman" w:cs="Times New Roman"/>
          <w:kern w:val="1"/>
          <w:sz w:val="24"/>
          <w:szCs w:val="24"/>
          <w:lang w:val="es-ES"/>
        </w:rPr>
      </w:pPr>
    </w:p>
    <w:p w14:paraId="4DC78327" w14:textId="77777777" w:rsidR="00D34A6B" w:rsidRDefault="00D34A6B" w:rsidP="0062496C">
      <w:pPr>
        <w:widowControl w:val="0"/>
        <w:tabs>
          <w:tab w:val="left" w:pos="0"/>
        </w:tabs>
        <w:autoSpaceDE w:val="0"/>
        <w:autoSpaceDN w:val="0"/>
        <w:adjustRightInd w:val="0"/>
        <w:spacing w:before="1" w:after="0" w:line="256" w:lineRule="auto"/>
        <w:ind w:right="-1"/>
        <w:jc w:val="both"/>
        <w:rPr>
          <w:rFonts w:ascii="Arial" w:hAnsi="Arial" w:cs="Arial"/>
          <w:kern w:val="1"/>
          <w:sz w:val="23"/>
          <w:szCs w:val="23"/>
          <w:lang w:val="es-ES"/>
        </w:rPr>
      </w:pPr>
      <w:r>
        <w:rPr>
          <w:rFonts w:ascii="Arial" w:hAnsi="Arial" w:cs="Arial"/>
          <w:kern w:val="1"/>
          <w:sz w:val="23"/>
          <w:szCs w:val="23"/>
          <w:lang w:val="es-ES"/>
        </w:rPr>
        <w:t>A partir de estos contenidos, que resultan centrales para la formación de este Técnico Superior, se espera que los estudiantes puedan también analizar los resultados y el rendimiento de los modelos y comparaciones entre herramientas, evaluando las ventajas y desventajas en cada caso.</w:t>
      </w:r>
    </w:p>
    <w:p w14:paraId="79FF3E37" w14:textId="77777777" w:rsidR="00D34A6B" w:rsidRDefault="00D34A6B" w:rsidP="0062496C">
      <w:pPr>
        <w:widowControl w:val="0"/>
        <w:tabs>
          <w:tab w:val="left" w:pos="0"/>
        </w:tabs>
        <w:autoSpaceDE w:val="0"/>
        <w:autoSpaceDN w:val="0"/>
        <w:adjustRightInd w:val="0"/>
        <w:spacing w:before="201" w:after="0" w:line="240" w:lineRule="auto"/>
        <w:ind w:right="-1"/>
        <w:jc w:val="both"/>
        <w:rPr>
          <w:rFonts w:ascii="Arial" w:hAnsi="Arial" w:cs="Arial"/>
          <w:kern w:val="1"/>
          <w:sz w:val="23"/>
          <w:szCs w:val="23"/>
          <w:lang w:val="es-ES"/>
        </w:rPr>
      </w:pPr>
      <w:r>
        <w:rPr>
          <w:rFonts w:ascii="Arial" w:hAnsi="Arial" w:cs="Arial"/>
          <w:kern w:val="1"/>
          <w:sz w:val="23"/>
          <w:szCs w:val="23"/>
          <w:lang w:val="es-ES"/>
        </w:rPr>
        <w:t>Por último, resulta indispensable que como síntesis práctica de los contenidos de estos aspectos formativos, el estudiante pueda seleccionar criteriosamente y  aplicar las herramientas más eficaces para la visualización de la información, pudiendo realizar un análisis comparativo que ponga en valor las fortalezas y debilidades de cada una de</w:t>
      </w:r>
      <w:r>
        <w:rPr>
          <w:rFonts w:ascii="Arial" w:hAnsi="Arial" w:cs="Arial"/>
          <w:spacing w:val="5"/>
          <w:kern w:val="1"/>
          <w:sz w:val="23"/>
          <w:szCs w:val="23"/>
          <w:lang w:val="es-ES"/>
        </w:rPr>
        <w:t xml:space="preserve"> </w:t>
      </w:r>
      <w:r>
        <w:rPr>
          <w:rFonts w:ascii="Arial" w:hAnsi="Arial" w:cs="Arial"/>
          <w:kern w:val="1"/>
          <w:sz w:val="23"/>
          <w:szCs w:val="23"/>
          <w:lang w:val="es-ES"/>
        </w:rPr>
        <w:t>ellas.</w:t>
      </w:r>
    </w:p>
    <w:p w14:paraId="5002B60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12F1DB2F" w14:textId="77777777" w:rsidR="00D34A6B" w:rsidRDefault="00D34A6B" w:rsidP="0062496C">
      <w:pPr>
        <w:widowControl w:val="0"/>
        <w:tabs>
          <w:tab w:val="left" w:pos="0"/>
        </w:tabs>
        <w:autoSpaceDE w:val="0"/>
        <w:autoSpaceDN w:val="0"/>
        <w:adjustRightInd w:val="0"/>
        <w:spacing w:after="0" w:line="242" w:lineRule="auto"/>
        <w:ind w:right="-1"/>
        <w:rPr>
          <w:rFonts w:ascii="Arial" w:hAnsi="Arial" w:cs="Arial"/>
          <w:b/>
          <w:bCs/>
          <w:i/>
          <w:iCs/>
          <w:kern w:val="1"/>
          <w:sz w:val="23"/>
          <w:szCs w:val="23"/>
          <w:lang w:val="es-ES"/>
        </w:rPr>
      </w:pPr>
      <w:r>
        <w:rPr>
          <w:rFonts w:ascii="Arial" w:hAnsi="Arial" w:cs="Arial"/>
          <w:b/>
          <w:bCs/>
          <w:i/>
          <w:iCs/>
          <w:kern w:val="1"/>
          <w:sz w:val="23"/>
          <w:szCs w:val="23"/>
          <w:lang w:val="es-ES"/>
        </w:rPr>
        <w:t>Aspectos formativos relativos a las técnicas para el procesamiento de imágenes</w:t>
      </w:r>
    </w:p>
    <w:p w14:paraId="637265FA" w14:textId="77777777" w:rsidR="00D34A6B" w:rsidRDefault="00D34A6B" w:rsidP="0062496C">
      <w:pPr>
        <w:widowControl w:val="0"/>
        <w:tabs>
          <w:tab w:val="left" w:pos="0"/>
        </w:tabs>
        <w:autoSpaceDE w:val="0"/>
        <w:autoSpaceDN w:val="0"/>
        <w:adjustRightInd w:val="0"/>
        <w:spacing w:before="200" w:after="0" w:line="240" w:lineRule="auto"/>
        <w:ind w:right="-1"/>
        <w:jc w:val="both"/>
        <w:rPr>
          <w:rFonts w:ascii="Arial" w:hAnsi="Arial" w:cs="Arial"/>
          <w:kern w:val="1"/>
          <w:sz w:val="23"/>
          <w:szCs w:val="23"/>
          <w:lang w:val="es-ES"/>
        </w:rPr>
      </w:pPr>
      <w:r>
        <w:rPr>
          <w:rFonts w:ascii="Arial" w:hAnsi="Arial" w:cs="Arial"/>
          <w:kern w:val="1"/>
          <w:sz w:val="23"/>
          <w:szCs w:val="23"/>
          <w:lang w:val="es-ES"/>
        </w:rPr>
        <w:t>Concepto de imagen y de píxel. Estructura de una imagen. Representaciones en escala de grises y en color. Histograma de una imagen.</w:t>
      </w:r>
    </w:p>
    <w:p w14:paraId="36BF01BC" w14:textId="77777777" w:rsidR="00D34A6B" w:rsidRDefault="00D34A6B" w:rsidP="0062496C">
      <w:pPr>
        <w:widowControl w:val="0"/>
        <w:tabs>
          <w:tab w:val="left" w:pos="0"/>
        </w:tabs>
        <w:autoSpaceDE w:val="0"/>
        <w:autoSpaceDN w:val="0"/>
        <w:adjustRightInd w:val="0"/>
        <w:spacing w:before="202" w:after="0" w:line="240" w:lineRule="auto"/>
        <w:ind w:right="-1"/>
        <w:jc w:val="both"/>
        <w:rPr>
          <w:rFonts w:ascii="Arial" w:hAnsi="Arial" w:cs="Arial"/>
          <w:kern w:val="1"/>
          <w:sz w:val="23"/>
          <w:szCs w:val="23"/>
          <w:lang w:val="es-ES"/>
        </w:rPr>
      </w:pPr>
      <w:r>
        <w:rPr>
          <w:rFonts w:ascii="Arial" w:hAnsi="Arial" w:cs="Arial"/>
          <w:kern w:val="1"/>
          <w:sz w:val="23"/>
          <w:szCs w:val="23"/>
          <w:lang w:val="es-ES"/>
        </w:rPr>
        <w:t>Transformaciones de imágenes. Aplicaciones de filtros. Cambios de tamaño. Ejemplos y aplicaciones.</w:t>
      </w:r>
    </w:p>
    <w:p w14:paraId="58B261F0" w14:textId="77777777" w:rsidR="00D34A6B" w:rsidRDefault="00D34A6B" w:rsidP="0062496C">
      <w:pPr>
        <w:widowControl w:val="0"/>
        <w:tabs>
          <w:tab w:val="left" w:pos="0"/>
        </w:tabs>
        <w:autoSpaceDE w:val="0"/>
        <w:autoSpaceDN w:val="0"/>
        <w:adjustRightInd w:val="0"/>
        <w:spacing w:before="198" w:after="0" w:line="244" w:lineRule="auto"/>
        <w:ind w:right="-1"/>
        <w:rPr>
          <w:rFonts w:ascii="Arial" w:hAnsi="Arial" w:cs="Arial"/>
          <w:kern w:val="1"/>
          <w:sz w:val="23"/>
          <w:szCs w:val="23"/>
          <w:lang w:val="es-ES"/>
        </w:rPr>
      </w:pPr>
      <w:r>
        <w:rPr>
          <w:rFonts w:ascii="Arial" w:hAnsi="Arial" w:cs="Arial"/>
          <w:kern w:val="1"/>
          <w:sz w:val="23"/>
          <w:szCs w:val="23"/>
          <w:lang w:val="es-ES"/>
        </w:rPr>
        <w:t>Transformadas de señales. Detección de patrones en imágenes. Detección de bordes.</w:t>
      </w:r>
    </w:p>
    <w:p w14:paraId="4E640975" w14:textId="77777777" w:rsidR="00D34A6B" w:rsidRDefault="00D34A6B" w:rsidP="0062496C">
      <w:pPr>
        <w:widowControl w:val="0"/>
        <w:tabs>
          <w:tab w:val="left" w:pos="0"/>
        </w:tabs>
        <w:autoSpaceDE w:val="0"/>
        <w:autoSpaceDN w:val="0"/>
        <w:adjustRightInd w:val="0"/>
        <w:spacing w:after="0" w:line="261" w:lineRule="exact"/>
        <w:ind w:right="-1"/>
        <w:rPr>
          <w:rFonts w:ascii="Arial" w:hAnsi="Arial" w:cs="Arial"/>
          <w:kern w:val="1"/>
          <w:sz w:val="23"/>
          <w:szCs w:val="23"/>
          <w:lang w:val="es-ES"/>
        </w:rPr>
      </w:pPr>
      <w:r>
        <w:rPr>
          <w:rFonts w:ascii="Arial" w:hAnsi="Arial" w:cs="Arial"/>
          <w:kern w:val="1"/>
          <w:sz w:val="23"/>
          <w:szCs w:val="23"/>
          <w:lang w:val="es-ES"/>
        </w:rPr>
        <w:t>Segmentación. Ejemplos y aplicaciones.</w:t>
      </w:r>
    </w:p>
    <w:p w14:paraId="6ECB9C1A" w14:textId="77777777" w:rsidR="00D34A6B" w:rsidRDefault="00D34A6B" w:rsidP="0062496C">
      <w:pPr>
        <w:widowControl w:val="0"/>
        <w:tabs>
          <w:tab w:val="left" w:pos="0"/>
        </w:tabs>
        <w:autoSpaceDE w:val="0"/>
        <w:autoSpaceDN w:val="0"/>
        <w:adjustRightInd w:val="0"/>
        <w:spacing w:before="4" w:after="0" w:line="460" w:lineRule="atLeast"/>
        <w:ind w:right="-1"/>
        <w:rPr>
          <w:rFonts w:ascii="Arial" w:hAnsi="Arial" w:cs="Arial"/>
          <w:kern w:val="1"/>
          <w:sz w:val="23"/>
          <w:szCs w:val="23"/>
          <w:lang w:val="es-ES"/>
        </w:rPr>
      </w:pPr>
      <w:r>
        <w:rPr>
          <w:rFonts w:ascii="Arial" w:hAnsi="Arial" w:cs="Arial"/>
          <w:kern w:val="1"/>
          <w:sz w:val="23"/>
          <w:szCs w:val="23"/>
          <w:lang w:val="es-ES"/>
        </w:rPr>
        <w:t>Utilización de técnicas de Aprendizaje Automático para procesamiento de imágenes. Tratamiento digital de señales unidimensionales. Señales y secuencias.</w:t>
      </w:r>
    </w:p>
    <w:p w14:paraId="1430800B" w14:textId="77777777" w:rsidR="00D34A6B" w:rsidRDefault="00D34A6B" w:rsidP="0062496C">
      <w:pPr>
        <w:widowControl w:val="0"/>
        <w:tabs>
          <w:tab w:val="left" w:pos="0"/>
        </w:tabs>
        <w:autoSpaceDE w:val="0"/>
        <w:autoSpaceDN w:val="0"/>
        <w:adjustRightInd w:val="0"/>
        <w:spacing w:before="6" w:after="0" w:line="244" w:lineRule="auto"/>
        <w:ind w:right="-1"/>
        <w:rPr>
          <w:rFonts w:ascii="Arial" w:hAnsi="Arial" w:cs="Arial"/>
          <w:kern w:val="1"/>
          <w:sz w:val="23"/>
          <w:szCs w:val="23"/>
          <w:lang w:val="es-ES"/>
        </w:rPr>
      </w:pPr>
      <w:r>
        <w:rPr>
          <w:rFonts w:ascii="Arial" w:hAnsi="Arial" w:cs="Arial"/>
          <w:kern w:val="1"/>
          <w:sz w:val="23"/>
          <w:szCs w:val="23"/>
          <w:lang w:val="es-ES"/>
        </w:rPr>
        <w:t xml:space="preserve">Sistemas discretos. Respuesta al impulso y </w:t>
      </w:r>
      <w:proofErr w:type="spellStart"/>
      <w:r>
        <w:rPr>
          <w:rFonts w:ascii="Arial" w:hAnsi="Arial" w:cs="Arial"/>
          <w:kern w:val="1"/>
          <w:sz w:val="23"/>
          <w:szCs w:val="23"/>
          <w:lang w:val="es-ES"/>
        </w:rPr>
        <w:t>convolución</w:t>
      </w:r>
      <w:proofErr w:type="spellEnd"/>
      <w:r>
        <w:rPr>
          <w:rFonts w:ascii="Arial" w:hAnsi="Arial" w:cs="Arial"/>
          <w:kern w:val="1"/>
          <w:sz w:val="23"/>
          <w:szCs w:val="23"/>
          <w:lang w:val="es-ES"/>
        </w:rPr>
        <w:t>. Representación de señales y sistemas en el dominio de la frecuencia.</w:t>
      </w:r>
    </w:p>
    <w:p w14:paraId="23ACDD5F"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39B541E8"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Tratamiento de señales bidimensionales. Señales bidimensionales continuas. Transformada de Fourier 2D. Filtrado de señales bidimensionales. Periodicidad.</w:t>
      </w:r>
    </w:p>
    <w:p w14:paraId="79AE2430"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28AF4D82" w14:textId="77777777" w:rsidR="00D34A6B" w:rsidRDefault="00D34A6B" w:rsidP="0062496C">
      <w:pPr>
        <w:widowControl w:val="0"/>
        <w:tabs>
          <w:tab w:val="left" w:pos="0"/>
        </w:tabs>
        <w:autoSpaceDE w:val="0"/>
        <w:autoSpaceDN w:val="0"/>
        <w:adjustRightInd w:val="0"/>
        <w:spacing w:before="96" w:after="0" w:line="244" w:lineRule="auto"/>
        <w:ind w:right="-1"/>
        <w:jc w:val="both"/>
        <w:rPr>
          <w:rFonts w:ascii="Arial" w:hAnsi="Arial" w:cs="Arial"/>
          <w:kern w:val="1"/>
          <w:sz w:val="23"/>
          <w:szCs w:val="23"/>
          <w:lang w:val="es-ES"/>
        </w:rPr>
      </w:pPr>
      <w:r>
        <w:rPr>
          <w:rFonts w:ascii="Arial" w:hAnsi="Arial" w:cs="Arial"/>
          <w:kern w:val="1"/>
          <w:sz w:val="23"/>
          <w:szCs w:val="23"/>
          <w:lang w:val="es-ES"/>
        </w:rPr>
        <w:t>Tratamiento digital de señales 2D. Secuencias 2D e imágenes digitales. Operaciones con imágenes.</w:t>
      </w:r>
    </w:p>
    <w:p w14:paraId="683D48AB"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1219BD2A" w14:textId="77777777" w:rsidR="00D34A6B" w:rsidRDefault="00D34A6B" w:rsidP="0062496C">
      <w:pPr>
        <w:widowControl w:val="0"/>
        <w:tabs>
          <w:tab w:val="left" w:pos="0"/>
        </w:tabs>
        <w:autoSpaceDE w:val="0"/>
        <w:autoSpaceDN w:val="0"/>
        <w:adjustRightInd w:val="0"/>
        <w:spacing w:before="229" w:after="0" w:line="240" w:lineRule="auto"/>
        <w:ind w:right="-1"/>
        <w:jc w:val="both"/>
        <w:rPr>
          <w:rFonts w:ascii="Arial" w:hAnsi="Arial" w:cs="Arial"/>
          <w:kern w:val="1"/>
          <w:sz w:val="23"/>
          <w:szCs w:val="23"/>
          <w:lang w:val="es-ES"/>
        </w:rPr>
      </w:pPr>
      <w:r>
        <w:rPr>
          <w:rFonts w:ascii="Arial" w:hAnsi="Arial" w:cs="Arial"/>
          <w:kern w:val="1"/>
          <w:sz w:val="23"/>
          <w:szCs w:val="23"/>
          <w:lang w:val="es-ES"/>
        </w:rPr>
        <w:t>Para el desarrollo de estos contenidos se sugiere que los estudiantes realicen a lo largo de su trayectoria prácticas formativas que incluyan estudio de casos sobre el proceso de caracterización de imágenes. Se plantearán problemáticas a resolver utilizando imágenes de diversas fuentes, esto incluye transformar las imágenes, aplicar filtros y detectar patrones, obtener a partir de la imagen una descripción útil para el caso y analizar los resultados obtenidos.</w:t>
      </w:r>
    </w:p>
    <w:p w14:paraId="007A9D19" w14:textId="77777777" w:rsidR="00D34A6B" w:rsidRDefault="00D34A6B" w:rsidP="0062496C">
      <w:pPr>
        <w:widowControl w:val="0"/>
        <w:tabs>
          <w:tab w:val="left" w:pos="0"/>
        </w:tabs>
        <w:autoSpaceDE w:val="0"/>
        <w:autoSpaceDN w:val="0"/>
        <w:adjustRightInd w:val="0"/>
        <w:spacing w:before="219" w:after="0" w:line="256" w:lineRule="auto"/>
        <w:ind w:right="-1"/>
        <w:jc w:val="both"/>
        <w:rPr>
          <w:rFonts w:ascii="Arial" w:hAnsi="Arial" w:cs="Arial"/>
          <w:kern w:val="1"/>
          <w:sz w:val="23"/>
          <w:szCs w:val="23"/>
          <w:lang w:val="es-ES"/>
        </w:rPr>
      </w:pPr>
      <w:r>
        <w:rPr>
          <w:rFonts w:ascii="Arial" w:hAnsi="Arial" w:cs="Arial"/>
          <w:kern w:val="1"/>
          <w:sz w:val="23"/>
          <w:szCs w:val="23"/>
          <w:lang w:val="es-ES"/>
        </w:rPr>
        <w:t xml:space="preserve">También se esperan actividades que involucren la creación de modelos de Aprendizaje Automático a partir de conjuntos de imágenes para la resolución de diversas problemáticas, aplicando redes </w:t>
      </w:r>
      <w:proofErr w:type="spellStart"/>
      <w:r>
        <w:rPr>
          <w:rFonts w:ascii="Arial" w:hAnsi="Arial" w:cs="Arial"/>
          <w:kern w:val="1"/>
          <w:sz w:val="23"/>
          <w:szCs w:val="23"/>
          <w:lang w:val="es-ES"/>
        </w:rPr>
        <w:t>convolucionales</w:t>
      </w:r>
      <w:proofErr w:type="spellEnd"/>
      <w:r>
        <w:rPr>
          <w:rFonts w:ascii="Arial" w:hAnsi="Arial" w:cs="Arial"/>
          <w:kern w:val="1"/>
          <w:sz w:val="23"/>
          <w:szCs w:val="23"/>
          <w:lang w:val="es-ES"/>
        </w:rPr>
        <w:t xml:space="preserve"> a tareas de detección y reconocimiento visual a través de imágenes, video y otros datos 2D y 3D.</w:t>
      </w:r>
    </w:p>
    <w:p w14:paraId="7AE97B54" w14:textId="77777777" w:rsidR="00D34A6B" w:rsidRDefault="00D34A6B" w:rsidP="0062496C">
      <w:pPr>
        <w:widowControl w:val="0"/>
        <w:tabs>
          <w:tab w:val="left" w:pos="0"/>
        </w:tabs>
        <w:autoSpaceDE w:val="0"/>
        <w:autoSpaceDN w:val="0"/>
        <w:adjustRightInd w:val="0"/>
        <w:spacing w:before="192" w:after="0" w:line="240" w:lineRule="auto"/>
        <w:ind w:right="-1"/>
        <w:jc w:val="both"/>
        <w:rPr>
          <w:rFonts w:ascii="Arial" w:hAnsi="Arial" w:cs="Arial"/>
          <w:kern w:val="1"/>
          <w:sz w:val="23"/>
          <w:szCs w:val="23"/>
          <w:lang w:val="es-ES"/>
        </w:rPr>
      </w:pPr>
      <w:r>
        <w:rPr>
          <w:rFonts w:ascii="Arial" w:hAnsi="Arial" w:cs="Arial"/>
          <w:kern w:val="1"/>
          <w:sz w:val="23"/>
          <w:szCs w:val="23"/>
          <w:lang w:val="es-ES"/>
        </w:rPr>
        <w:t>Por otro lado, se espera que los estudiantes también realicen las siguientes prácticas vinculadas al procesamiento de imágenes:</w:t>
      </w:r>
    </w:p>
    <w:p w14:paraId="6A2D4F02"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673CF117" w14:textId="77777777" w:rsidR="00D34A6B" w:rsidRDefault="00D34A6B" w:rsidP="0062496C">
      <w:pPr>
        <w:widowControl w:val="0"/>
        <w:numPr>
          <w:ilvl w:val="1"/>
          <w:numId w:val="21"/>
        </w:numPr>
        <w:tabs>
          <w:tab w:val="left" w:pos="0"/>
          <w:tab w:val="left" w:pos="1395"/>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Determinar la identidad y localización de objetos en una</w:t>
      </w:r>
      <w:r>
        <w:rPr>
          <w:rFonts w:ascii="Arial" w:hAnsi="Arial" w:cs="Arial"/>
          <w:spacing w:val="14"/>
          <w:kern w:val="1"/>
          <w:sz w:val="23"/>
          <w:szCs w:val="23"/>
          <w:lang w:val="es-ES"/>
        </w:rPr>
        <w:t xml:space="preserve"> </w:t>
      </w:r>
      <w:r>
        <w:rPr>
          <w:rFonts w:ascii="Arial" w:hAnsi="Arial" w:cs="Arial"/>
          <w:kern w:val="1"/>
          <w:sz w:val="23"/>
          <w:szCs w:val="23"/>
          <w:lang w:val="es-ES"/>
        </w:rPr>
        <w:t>imagen</w:t>
      </w:r>
    </w:p>
    <w:p w14:paraId="27F9F8BE" w14:textId="77777777" w:rsidR="00D34A6B" w:rsidRDefault="00D34A6B" w:rsidP="0062496C">
      <w:pPr>
        <w:widowControl w:val="0"/>
        <w:numPr>
          <w:ilvl w:val="1"/>
          <w:numId w:val="21"/>
        </w:numPr>
        <w:tabs>
          <w:tab w:val="left" w:pos="0"/>
          <w:tab w:val="left" w:pos="1395"/>
        </w:tabs>
        <w:autoSpaceDE w:val="0"/>
        <w:autoSpaceDN w:val="0"/>
        <w:adjustRightInd w:val="0"/>
        <w:spacing w:after="0" w:line="281"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Construir una representación tridimensional del</w:t>
      </w:r>
      <w:r>
        <w:rPr>
          <w:rFonts w:ascii="Arial" w:hAnsi="Arial" w:cs="Arial"/>
          <w:spacing w:val="7"/>
          <w:kern w:val="1"/>
          <w:sz w:val="23"/>
          <w:szCs w:val="23"/>
          <w:lang w:val="es-ES"/>
        </w:rPr>
        <w:t xml:space="preserve"> </w:t>
      </w:r>
      <w:r>
        <w:rPr>
          <w:rFonts w:ascii="Arial" w:hAnsi="Arial" w:cs="Arial"/>
          <w:kern w:val="1"/>
          <w:sz w:val="23"/>
          <w:szCs w:val="23"/>
          <w:lang w:val="es-ES"/>
        </w:rPr>
        <w:t>objeto</w:t>
      </w:r>
    </w:p>
    <w:p w14:paraId="3BC84E64" w14:textId="77777777" w:rsidR="00D34A6B" w:rsidRDefault="00D34A6B" w:rsidP="0062496C">
      <w:pPr>
        <w:widowControl w:val="0"/>
        <w:numPr>
          <w:ilvl w:val="1"/>
          <w:numId w:val="21"/>
        </w:numPr>
        <w:tabs>
          <w:tab w:val="left" w:pos="0"/>
          <w:tab w:val="left" w:pos="1395"/>
        </w:tabs>
        <w:autoSpaceDE w:val="0"/>
        <w:autoSpaceDN w:val="0"/>
        <w:adjustRightInd w:val="0"/>
        <w:spacing w:after="0" w:line="280"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Analizar un objeto para determinar su</w:t>
      </w:r>
      <w:r>
        <w:rPr>
          <w:rFonts w:ascii="Arial" w:hAnsi="Arial" w:cs="Arial"/>
          <w:spacing w:val="4"/>
          <w:kern w:val="1"/>
          <w:sz w:val="23"/>
          <w:szCs w:val="23"/>
          <w:lang w:val="es-ES"/>
        </w:rPr>
        <w:t xml:space="preserve"> </w:t>
      </w:r>
      <w:r>
        <w:rPr>
          <w:rFonts w:ascii="Arial" w:hAnsi="Arial" w:cs="Arial"/>
          <w:kern w:val="1"/>
          <w:sz w:val="23"/>
          <w:szCs w:val="23"/>
          <w:lang w:val="es-ES"/>
        </w:rPr>
        <w:t>calidad</w:t>
      </w:r>
    </w:p>
    <w:p w14:paraId="0E74231B" w14:textId="77777777" w:rsidR="00D34A6B" w:rsidRDefault="00D34A6B" w:rsidP="0062496C">
      <w:pPr>
        <w:widowControl w:val="0"/>
        <w:numPr>
          <w:ilvl w:val="1"/>
          <w:numId w:val="21"/>
        </w:numPr>
        <w:tabs>
          <w:tab w:val="left" w:pos="0"/>
          <w:tab w:val="left" w:pos="1395"/>
        </w:tabs>
        <w:autoSpaceDE w:val="0"/>
        <w:autoSpaceDN w:val="0"/>
        <w:adjustRightInd w:val="0"/>
        <w:spacing w:after="0" w:line="281"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Descomponer un objeto o imagen en diferentes</w:t>
      </w:r>
      <w:r>
        <w:rPr>
          <w:rFonts w:ascii="Arial" w:hAnsi="Arial" w:cs="Arial"/>
          <w:spacing w:val="11"/>
          <w:kern w:val="1"/>
          <w:sz w:val="23"/>
          <w:szCs w:val="23"/>
          <w:lang w:val="es-ES"/>
        </w:rPr>
        <w:t xml:space="preserve"> </w:t>
      </w:r>
      <w:r>
        <w:rPr>
          <w:rFonts w:ascii="Arial" w:hAnsi="Arial" w:cs="Arial"/>
          <w:kern w:val="1"/>
          <w:sz w:val="23"/>
          <w:szCs w:val="23"/>
          <w:lang w:val="es-ES"/>
        </w:rPr>
        <w:t>partes</w:t>
      </w:r>
    </w:p>
    <w:p w14:paraId="18736EF2" w14:textId="77777777" w:rsidR="00D34A6B" w:rsidRDefault="00D34A6B" w:rsidP="0062496C">
      <w:pPr>
        <w:widowControl w:val="0"/>
        <w:numPr>
          <w:ilvl w:val="1"/>
          <w:numId w:val="21"/>
        </w:numPr>
        <w:tabs>
          <w:tab w:val="left" w:pos="0"/>
          <w:tab w:val="left" w:pos="1395"/>
        </w:tabs>
        <w:autoSpaceDE w:val="0"/>
        <w:autoSpaceDN w:val="0"/>
        <w:adjustRightInd w:val="0"/>
        <w:spacing w:after="0" w:line="281"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Extracción de</w:t>
      </w:r>
      <w:r>
        <w:rPr>
          <w:rFonts w:ascii="Arial" w:hAnsi="Arial" w:cs="Arial"/>
          <w:spacing w:val="33"/>
          <w:kern w:val="1"/>
          <w:sz w:val="23"/>
          <w:szCs w:val="23"/>
          <w:lang w:val="es-ES"/>
        </w:rPr>
        <w:t xml:space="preserve"> </w:t>
      </w:r>
      <w:r>
        <w:rPr>
          <w:rFonts w:ascii="Arial" w:hAnsi="Arial" w:cs="Arial"/>
          <w:kern w:val="1"/>
          <w:sz w:val="23"/>
          <w:szCs w:val="23"/>
          <w:lang w:val="es-ES"/>
        </w:rPr>
        <w:t>características</w:t>
      </w:r>
    </w:p>
    <w:p w14:paraId="1F73ECDE" w14:textId="77777777" w:rsidR="00D34A6B" w:rsidRDefault="00D34A6B" w:rsidP="0062496C">
      <w:pPr>
        <w:widowControl w:val="0"/>
        <w:numPr>
          <w:ilvl w:val="1"/>
          <w:numId w:val="21"/>
        </w:numPr>
        <w:tabs>
          <w:tab w:val="left" w:pos="0"/>
          <w:tab w:val="left" w:pos="1395"/>
        </w:tabs>
        <w:autoSpaceDE w:val="0"/>
        <w:autoSpaceDN w:val="0"/>
        <w:adjustRightInd w:val="0"/>
        <w:spacing w:after="0" w:line="281" w:lineRule="exact"/>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Reconocimiento de</w:t>
      </w:r>
      <w:r>
        <w:rPr>
          <w:rFonts w:ascii="Arial" w:hAnsi="Arial" w:cs="Arial"/>
          <w:spacing w:val="21"/>
          <w:kern w:val="1"/>
          <w:sz w:val="23"/>
          <w:szCs w:val="23"/>
          <w:lang w:val="es-ES"/>
        </w:rPr>
        <w:t xml:space="preserve"> </w:t>
      </w:r>
      <w:r>
        <w:rPr>
          <w:rFonts w:ascii="Arial" w:hAnsi="Arial" w:cs="Arial"/>
          <w:kern w:val="1"/>
          <w:sz w:val="23"/>
          <w:szCs w:val="23"/>
          <w:lang w:val="es-ES"/>
        </w:rPr>
        <w:t>patrones</w:t>
      </w:r>
    </w:p>
    <w:p w14:paraId="3D52C7E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2BCBDF28" w14:textId="77777777" w:rsidR="00D34A6B" w:rsidRDefault="00D34A6B" w:rsidP="0062496C">
      <w:pPr>
        <w:widowControl w:val="0"/>
        <w:tabs>
          <w:tab w:val="left" w:pos="0"/>
        </w:tabs>
        <w:autoSpaceDE w:val="0"/>
        <w:autoSpaceDN w:val="0"/>
        <w:adjustRightInd w:val="0"/>
        <w:spacing w:before="181"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Aspectos formativos relativos a las técnicas para el procesamiento de habla</w:t>
      </w:r>
    </w:p>
    <w:p w14:paraId="473CCD22" w14:textId="77777777" w:rsidR="00D34A6B" w:rsidRDefault="00D34A6B" w:rsidP="0062496C">
      <w:pPr>
        <w:widowControl w:val="0"/>
        <w:tabs>
          <w:tab w:val="left" w:pos="0"/>
        </w:tabs>
        <w:autoSpaceDE w:val="0"/>
        <w:autoSpaceDN w:val="0"/>
        <w:adjustRightInd w:val="0"/>
        <w:spacing w:before="204" w:after="0" w:line="244" w:lineRule="auto"/>
        <w:ind w:right="-1"/>
        <w:rPr>
          <w:rFonts w:ascii="Arial" w:hAnsi="Arial" w:cs="Arial"/>
          <w:kern w:val="1"/>
          <w:sz w:val="23"/>
          <w:szCs w:val="23"/>
          <w:lang w:val="es-ES"/>
        </w:rPr>
      </w:pPr>
      <w:r>
        <w:rPr>
          <w:rFonts w:ascii="Arial" w:hAnsi="Arial" w:cs="Arial"/>
          <w:kern w:val="1"/>
          <w:sz w:val="23"/>
          <w:szCs w:val="23"/>
          <w:lang w:val="es-ES"/>
        </w:rPr>
        <w:t>Modelos secuenciales para problemas de lenguaje natural. Interacción escrita  con el cliente. Análisis de texto, Sintaxis y Semántica.</w:t>
      </w:r>
      <w:r>
        <w:rPr>
          <w:rFonts w:ascii="Arial" w:hAnsi="Arial" w:cs="Arial"/>
          <w:spacing w:val="17"/>
          <w:kern w:val="1"/>
          <w:sz w:val="23"/>
          <w:szCs w:val="23"/>
          <w:lang w:val="es-ES"/>
        </w:rPr>
        <w:t xml:space="preserve"> </w:t>
      </w:r>
      <w:r>
        <w:rPr>
          <w:rFonts w:ascii="Arial" w:hAnsi="Arial" w:cs="Arial"/>
          <w:kern w:val="1"/>
          <w:sz w:val="23"/>
          <w:szCs w:val="23"/>
          <w:lang w:val="es-ES"/>
        </w:rPr>
        <w:t>Aplicaciones.</w:t>
      </w:r>
    </w:p>
    <w:p w14:paraId="6130563C"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Concepto entre Síntesis de Voz y Reconocimiento de habla. Semejanzas y Diferencias. Ejemplos. Aplicaciones.</w:t>
      </w:r>
    </w:p>
    <w:p w14:paraId="5D46DF26"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kern w:val="1"/>
          <w:sz w:val="23"/>
          <w:szCs w:val="23"/>
          <w:lang w:val="es-ES"/>
        </w:rPr>
      </w:pPr>
      <w:r>
        <w:rPr>
          <w:rFonts w:ascii="Arial" w:hAnsi="Arial" w:cs="Arial"/>
          <w:kern w:val="1"/>
          <w:sz w:val="23"/>
          <w:szCs w:val="23"/>
          <w:lang w:val="es-ES"/>
        </w:rPr>
        <w:t>Utilización de técnicas de Aprendizaje Automático para procesamiento del habla.</w:t>
      </w:r>
    </w:p>
    <w:p w14:paraId="2467039D" w14:textId="77777777" w:rsidR="00D34A6B" w:rsidRDefault="00D34A6B" w:rsidP="0062496C">
      <w:pPr>
        <w:widowControl w:val="0"/>
        <w:tabs>
          <w:tab w:val="left" w:pos="0"/>
        </w:tabs>
        <w:autoSpaceDE w:val="0"/>
        <w:autoSpaceDN w:val="0"/>
        <w:adjustRightInd w:val="0"/>
        <w:spacing w:before="1" w:after="0" w:line="244" w:lineRule="auto"/>
        <w:ind w:right="-1"/>
        <w:rPr>
          <w:rFonts w:ascii="Arial" w:hAnsi="Arial" w:cs="Arial"/>
          <w:kern w:val="1"/>
          <w:sz w:val="23"/>
          <w:szCs w:val="23"/>
          <w:lang w:val="es-ES"/>
        </w:rPr>
      </w:pPr>
      <w:r>
        <w:rPr>
          <w:rFonts w:ascii="Arial" w:hAnsi="Arial" w:cs="Arial"/>
          <w:kern w:val="1"/>
          <w:sz w:val="23"/>
          <w:szCs w:val="23"/>
          <w:lang w:val="es-ES"/>
        </w:rPr>
        <w:t>Modelos secuenciales para aplicaciones de audio, incluyendo reconocimiento del habla y síntesis de música</w:t>
      </w:r>
    </w:p>
    <w:p w14:paraId="4273CE7D" w14:textId="77777777" w:rsidR="00D34A6B" w:rsidRDefault="00D34A6B" w:rsidP="0062496C">
      <w:pPr>
        <w:widowControl w:val="0"/>
        <w:tabs>
          <w:tab w:val="left" w:pos="0"/>
        </w:tabs>
        <w:autoSpaceDE w:val="0"/>
        <w:autoSpaceDN w:val="0"/>
        <w:adjustRightInd w:val="0"/>
        <w:spacing w:after="0" w:line="256" w:lineRule="auto"/>
        <w:ind w:right="-1"/>
        <w:jc w:val="both"/>
        <w:rPr>
          <w:rFonts w:ascii="Arial" w:hAnsi="Arial" w:cs="Arial"/>
          <w:kern w:val="1"/>
          <w:sz w:val="23"/>
          <w:szCs w:val="23"/>
          <w:lang w:val="es-ES"/>
        </w:rPr>
      </w:pPr>
      <w:r>
        <w:rPr>
          <w:rFonts w:ascii="Arial" w:hAnsi="Arial" w:cs="Arial"/>
          <w:kern w:val="1"/>
          <w:sz w:val="23"/>
          <w:szCs w:val="23"/>
          <w:lang w:val="es-ES"/>
        </w:rPr>
        <w:t>Las prácticas formativas relacionadas a estos contenidos refieren al estudio de casos de interacción entre la computadora y los seres humanos permitiendo interpretar el mensaje recibido.</w:t>
      </w:r>
    </w:p>
    <w:p w14:paraId="6FC55884"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4"/>
          <w:szCs w:val="24"/>
          <w:lang w:val="es-ES"/>
        </w:rPr>
      </w:pPr>
    </w:p>
    <w:p w14:paraId="00E1A842" w14:textId="77777777" w:rsidR="00D34A6B" w:rsidRDefault="00D34A6B" w:rsidP="0062496C">
      <w:pPr>
        <w:widowControl w:val="0"/>
        <w:tabs>
          <w:tab w:val="left" w:pos="0"/>
        </w:tabs>
        <w:autoSpaceDE w:val="0"/>
        <w:autoSpaceDN w:val="0"/>
        <w:adjustRightInd w:val="0"/>
        <w:spacing w:after="0" w:line="240" w:lineRule="auto"/>
        <w:ind w:right="-1"/>
        <w:jc w:val="both"/>
        <w:rPr>
          <w:rFonts w:ascii="Arial" w:hAnsi="Arial" w:cs="Arial"/>
          <w:kern w:val="1"/>
          <w:sz w:val="23"/>
          <w:szCs w:val="23"/>
          <w:lang w:val="es-ES"/>
        </w:rPr>
      </w:pPr>
      <w:r>
        <w:rPr>
          <w:rFonts w:ascii="Arial" w:hAnsi="Arial" w:cs="Arial"/>
          <w:kern w:val="1"/>
          <w:sz w:val="23"/>
          <w:szCs w:val="23"/>
          <w:lang w:val="es-ES"/>
        </w:rPr>
        <w:t>Se esperan prácticas que involucren:</w:t>
      </w:r>
    </w:p>
    <w:p w14:paraId="6C00997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6E0C0128" w14:textId="77777777" w:rsidR="00D34A6B" w:rsidRDefault="00D34A6B" w:rsidP="0062496C">
      <w:pPr>
        <w:widowControl w:val="0"/>
        <w:numPr>
          <w:ilvl w:val="1"/>
          <w:numId w:val="22"/>
        </w:numPr>
        <w:tabs>
          <w:tab w:val="left" w:pos="0"/>
          <w:tab w:val="left" w:pos="1395"/>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Conocimiento de procesos</w:t>
      </w:r>
      <w:r>
        <w:rPr>
          <w:rFonts w:ascii="Arial" w:hAnsi="Arial" w:cs="Arial"/>
          <w:spacing w:val="7"/>
          <w:kern w:val="1"/>
          <w:sz w:val="23"/>
          <w:szCs w:val="23"/>
          <w:lang w:val="es-ES"/>
        </w:rPr>
        <w:t xml:space="preserve"> </w:t>
      </w:r>
      <w:r>
        <w:rPr>
          <w:rFonts w:ascii="Arial" w:hAnsi="Arial" w:cs="Arial"/>
          <w:kern w:val="1"/>
          <w:sz w:val="23"/>
          <w:szCs w:val="23"/>
          <w:lang w:val="es-ES"/>
        </w:rPr>
        <w:t>acústicos.</w:t>
      </w:r>
    </w:p>
    <w:p w14:paraId="5D95573D" w14:textId="77777777" w:rsidR="00D34A6B" w:rsidRDefault="00D34A6B" w:rsidP="0062496C">
      <w:pPr>
        <w:widowControl w:val="0"/>
        <w:numPr>
          <w:ilvl w:val="1"/>
          <w:numId w:val="22"/>
        </w:numPr>
        <w:tabs>
          <w:tab w:val="left" w:pos="0"/>
          <w:tab w:val="left" w:pos="1395"/>
        </w:tabs>
        <w:autoSpaceDE w:val="0"/>
        <w:autoSpaceDN w:val="0"/>
        <w:adjustRightInd w:val="0"/>
        <w:spacing w:before="16"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Creación de sistemas de interacción en forma escrita y/o</w:t>
      </w:r>
      <w:r>
        <w:rPr>
          <w:rFonts w:ascii="Arial" w:hAnsi="Arial" w:cs="Arial"/>
          <w:spacing w:val="13"/>
          <w:kern w:val="1"/>
          <w:sz w:val="23"/>
          <w:szCs w:val="23"/>
          <w:lang w:val="es-ES"/>
        </w:rPr>
        <w:t xml:space="preserve"> </w:t>
      </w:r>
      <w:r>
        <w:rPr>
          <w:rFonts w:ascii="Arial" w:hAnsi="Arial" w:cs="Arial"/>
          <w:kern w:val="1"/>
          <w:sz w:val="23"/>
          <w:szCs w:val="23"/>
          <w:lang w:val="es-ES"/>
        </w:rPr>
        <w:t>hablada.</w:t>
      </w:r>
    </w:p>
    <w:p w14:paraId="454094CE" w14:textId="77777777" w:rsidR="00D34A6B" w:rsidRDefault="00D34A6B" w:rsidP="0062496C">
      <w:pPr>
        <w:widowControl w:val="0"/>
        <w:numPr>
          <w:ilvl w:val="1"/>
          <w:numId w:val="22"/>
        </w:numPr>
        <w:tabs>
          <w:tab w:val="left" w:pos="0"/>
          <w:tab w:val="left" w:pos="1395"/>
        </w:tabs>
        <w:autoSpaceDE w:val="0"/>
        <w:autoSpaceDN w:val="0"/>
        <w:adjustRightInd w:val="0"/>
        <w:spacing w:before="14"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Análisis de diversos</w:t>
      </w:r>
      <w:r>
        <w:rPr>
          <w:rFonts w:ascii="Arial" w:hAnsi="Arial" w:cs="Arial"/>
          <w:spacing w:val="3"/>
          <w:kern w:val="1"/>
          <w:sz w:val="23"/>
          <w:szCs w:val="23"/>
          <w:lang w:val="es-ES"/>
        </w:rPr>
        <w:t xml:space="preserve"> </w:t>
      </w:r>
      <w:r>
        <w:rPr>
          <w:rFonts w:ascii="Arial" w:hAnsi="Arial" w:cs="Arial"/>
          <w:kern w:val="1"/>
          <w:sz w:val="23"/>
          <w:szCs w:val="23"/>
          <w:lang w:val="es-ES"/>
        </w:rPr>
        <w:t>textos</w:t>
      </w:r>
    </w:p>
    <w:p w14:paraId="59996DEA" w14:textId="77777777" w:rsidR="00D34A6B" w:rsidRDefault="00D34A6B" w:rsidP="0062496C">
      <w:pPr>
        <w:widowControl w:val="0"/>
        <w:numPr>
          <w:ilvl w:val="1"/>
          <w:numId w:val="22"/>
        </w:numPr>
        <w:tabs>
          <w:tab w:val="left" w:pos="0"/>
          <w:tab w:val="left" w:pos="1395"/>
        </w:tabs>
        <w:autoSpaceDE w:val="0"/>
        <w:autoSpaceDN w:val="0"/>
        <w:adjustRightInd w:val="0"/>
        <w:spacing w:before="16"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Análisis de resultados y creación de</w:t>
      </w:r>
      <w:r>
        <w:rPr>
          <w:rFonts w:ascii="Arial" w:hAnsi="Arial" w:cs="Arial"/>
          <w:spacing w:val="3"/>
          <w:kern w:val="1"/>
          <w:sz w:val="23"/>
          <w:szCs w:val="23"/>
          <w:lang w:val="es-ES"/>
        </w:rPr>
        <w:t xml:space="preserve"> </w:t>
      </w:r>
      <w:r>
        <w:rPr>
          <w:rFonts w:ascii="Arial" w:hAnsi="Arial" w:cs="Arial"/>
          <w:kern w:val="1"/>
          <w:sz w:val="23"/>
          <w:szCs w:val="23"/>
          <w:lang w:val="es-ES"/>
        </w:rPr>
        <w:t>informes.</w:t>
      </w:r>
    </w:p>
    <w:p w14:paraId="6E1A83FF" w14:textId="77777777" w:rsidR="00D34A6B" w:rsidRDefault="00D34A6B" w:rsidP="0062496C">
      <w:pPr>
        <w:widowControl w:val="0"/>
        <w:tabs>
          <w:tab w:val="left" w:pos="0"/>
        </w:tabs>
        <w:autoSpaceDE w:val="0"/>
        <w:autoSpaceDN w:val="0"/>
        <w:adjustRightInd w:val="0"/>
        <w:spacing w:before="10" w:after="0" w:line="240" w:lineRule="auto"/>
        <w:ind w:right="-1"/>
        <w:rPr>
          <w:rFonts w:ascii="Times New Roman" w:hAnsi="Times New Roman" w:cs="Times New Roman"/>
          <w:kern w:val="1"/>
          <w:sz w:val="25"/>
          <w:szCs w:val="25"/>
          <w:lang w:val="es-ES"/>
        </w:rPr>
      </w:pPr>
    </w:p>
    <w:p w14:paraId="0A46AD40" w14:textId="77777777" w:rsidR="00D34A6B" w:rsidRDefault="00D34A6B" w:rsidP="0062496C">
      <w:pPr>
        <w:widowControl w:val="0"/>
        <w:tabs>
          <w:tab w:val="left" w:pos="0"/>
        </w:tabs>
        <w:autoSpaceDE w:val="0"/>
        <w:autoSpaceDN w:val="0"/>
        <w:adjustRightInd w:val="0"/>
        <w:spacing w:after="0" w:line="256" w:lineRule="auto"/>
        <w:ind w:right="-1"/>
        <w:jc w:val="both"/>
        <w:rPr>
          <w:rFonts w:ascii="Arial" w:hAnsi="Arial" w:cs="Arial"/>
          <w:kern w:val="1"/>
          <w:sz w:val="23"/>
          <w:szCs w:val="23"/>
          <w:lang w:val="es-ES"/>
        </w:rPr>
      </w:pPr>
      <w:r>
        <w:rPr>
          <w:rFonts w:ascii="Arial" w:hAnsi="Arial" w:cs="Arial"/>
          <w:kern w:val="1"/>
          <w:sz w:val="23"/>
          <w:szCs w:val="23"/>
          <w:lang w:val="es-ES"/>
        </w:rPr>
        <w:t>También se promoverán prácticas que involucren la creación de modelos de Aprendizaje Automático a partir de conjuntos (por ejemplo de textos) para la resolución de diversas problemáticas y la aplicación de modelos secuenciales a aplicaciones de audio, incluyendo reconocimiento del habla y síntesis de música, entre otros</w:t>
      </w:r>
    </w:p>
    <w:p w14:paraId="54711B0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1226F73F" w14:textId="77777777" w:rsidR="00D34A6B" w:rsidRDefault="00D34A6B" w:rsidP="0062496C">
      <w:pPr>
        <w:widowControl w:val="0"/>
        <w:tabs>
          <w:tab w:val="left" w:pos="0"/>
          <w:tab w:val="left" w:pos="1084"/>
        </w:tabs>
        <w:autoSpaceDE w:val="0"/>
        <w:autoSpaceDN w:val="0"/>
        <w:adjustRightInd w:val="0"/>
        <w:spacing w:before="171"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3.4</w:t>
      </w:r>
      <w:r>
        <w:rPr>
          <w:rFonts w:ascii="Arial" w:hAnsi="Arial" w:cs="Arial"/>
          <w:b/>
          <w:bCs/>
          <w:spacing w:val="-1"/>
          <w:kern w:val="1"/>
          <w:sz w:val="23"/>
          <w:szCs w:val="23"/>
          <w:lang w:val="es-ES"/>
        </w:rPr>
        <w:tab/>
      </w:r>
      <w:r>
        <w:rPr>
          <w:rFonts w:ascii="Arial" w:hAnsi="Arial" w:cs="Arial"/>
          <w:b/>
          <w:bCs/>
          <w:kern w:val="1"/>
          <w:sz w:val="23"/>
          <w:szCs w:val="23"/>
          <w:lang w:val="es-ES"/>
        </w:rPr>
        <w:t xml:space="preserve">Prácticas </w:t>
      </w:r>
      <w:proofErr w:type="spellStart"/>
      <w:r>
        <w:rPr>
          <w:rFonts w:ascii="Arial" w:hAnsi="Arial" w:cs="Arial"/>
          <w:b/>
          <w:bCs/>
          <w:kern w:val="1"/>
          <w:sz w:val="23"/>
          <w:szCs w:val="23"/>
          <w:lang w:val="es-ES"/>
        </w:rPr>
        <w:t>profesionalizantes</w:t>
      </w:r>
      <w:proofErr w:type="spellEnd"/>
    </w:p>
    <w:p w14:paraId="7BE7F098" w14:textId="77777777" w:rsidR="00D34A6B" w:rsidRDefault="00D34A6B" w:rsidP="0062496C">
      <w:pPr>
        <w:widowControl w:val="0"/>
        <w:tabs>
          <w:tab w:val="left" w:pos="0"/>
        </w:tabs>
        <w:autoSpaceDE w:val="0"/>
        <w:autoSpaceDN w:val="0"/>
        <w:adjustRightInd w:val="0"/>
        <w:spacing w:before="208"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El campo de formación de la práctica </w:t>
      </w:r>
      <w:proofErr w:type="spellStart"/>
      <w:r>
        <w:rPr>
          <w:rFonts w:ascii="Arial" w:hAnsi="Arial" w:cs="Arial"/>
          <w:kern w:val="1"/>
          <w:sz w:val="23"/>
          <w:szCs w:val="23"/>
          <w:lang w:val="es-ES"/>
        </w:rPr>
        <w:t>profesionalizante</w:t>
      </w:r>
      <w:proofErr w:type="spellEnd"/>
      <w:r>
        <w:rPr>
          <w:rFonts w:ascii="Arial" w:hAnsi="Arial" w:cs="Arial"/>
          <w:kern w:val="1"/>
          <w:sz w:val="23"/>
          <w:szCs w:val="23"/>
          <w:lang w:val="es-ES"/>
        </w:rPr>
        <w:t xml:space="preserve"> es el que posibilita la integración y contrastación de los saberes construidos en la formación de los campos antes descriptos. Señala las propuestas o los espacios que garantizan el acercamiento de los estudiantes a situaciones reales de trabajo. La práctica </w:t>
      </w:r>
      <w:proofErr w:type="spellStart"/>
      <w:r>
        <w:rPr>
          <w:rFonts w:ascii="Arial" w:hAnsi="Arial" w:cs="Arial"/>
          <w:kern w:val="1"/>
          <w:sz w:val="23"/>
          <w:szCs w:val="23"/>
          <w:lang w:val="es-ES"/>
        </w:rPr>
        <w:t>profesionalizante</w:t>
      </w:r>
      <w:proofErr w:type="spellEnd"/>
      <w:r>
        <w:rPr>
          <w:rFonts w:ascii="Arial" w:hAnsi="Arial" w:cs="Arial"/>
          <w:kern w:val="1"/>
          <w:sz w:val="23"/>
          <w:szCs w:val="23"/>
          <w:lang w:val="es-ES"/>
        </w:rPr>
        <w:t xml:space="preserve"> constituye una actividad formativa a ser cumplida por todos los estudiantes, con supervisión docente, y la institución educativa debe garantizarla durante la trayectoria formativa.</w:t>
      </w:r>
    </w:p>
    <w:p w14:paraId="0C05E6B7" w14:textId="77777777" w:rsidR="00D34A6B" w:rsidRDefault="00D34A6B" w:rsidP="0062496C">
      <w:pPr>
        <w:widowControl w:val="0"/>
        <w:tabs>
          <w:tab w:val="left" w:pos="0"/>
        </w:tabs>
        <w:autoSpaceDE w:val="0"/>
        <w:autoSpaceDN w:val="0"/>
        <w:adjustRightInd w:val="0"/>
        <w:spacing w:before="201" w:after="0" w:line="240" w:lineRule="auto"/>
        <w:ind w:right="-1"/>
        <w:jc w:val="both"/>
        <w:rPr>
          <w:rFonts w:ascii="Arial" w:hAnsi="Arial" w:cs="Arial"/>
          <w:kern w:val="1"/>
          <w:sz w:val="23"/>
          <w:szCs w:val="23"/>
          <w:lang w:val="es-ES"/>
        </w:rPr>
      </w:pPr>
      <w:r>
        <w:rPr>
          <w:rFonts w:ascii="Arial" w:hAnsi="Arial" w:cs="Arial"/>
          <w:kern w:val="1"/>
          <w:sz w:val="23"/>
          <w:szCs w:val="23"/>
          <w:lang w:val="es-ES"/>
        </w:rPr>
        <w:t xml:space="preserve">Dado que el objeto es familiarizar a los estudiantes con las prácticas y el ejercicio técnico-profesional vigentes, puede asumir diferentes formatos, llevarse a cabo en distintos entornos y organizarse a través de variado tipo de actividades. Las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xml:space="preserve"> se desarrollan en forma progresiva y continua a lo  largo de desarrollo de la carrera y a medida que se cursan distintos espacios curriculares.</w:t>
      </w:r>
    </w:p>
    <w:p w14:paraId="5A21937E" w14:textId="702FCED3" w:rsidR="00D34A6B" w:rsidRPr="0062496C" w:rsidRDefault="00D34A6B" w:rsidP="0062496C">
      <w:pPr>
        <w:widowControl w:val="0"/>
        <w:tabs>
          <w:tab w:val="left" w:pos="0"/>
        </w:tabs>
        <w:autoSpaceDE w:val="0"/>
        <w:autoSpaceDN w:val="0"/>
        <w:adjustRightInd w:val="0"/>
        <w:spacing w:before="214" w:after="0" w:line="242" w:lineRule="auto"/>
        <w:ind w:right="-1"/>
        <w:jc w:val="both"/>
        <w:rPr>
          <w:rFonts w:ascii="Arial" w:hAnsi="Arial" w:cs="Arial"/>
          <w:kern w:val="1"/>
          <w:sz w:val="23"/>
          <w:szCs w:val="23"/>
          <w:lang w:val="es-ES"/>
        </w:rPr>
      </w:pPr>
      <w:r>
        <w:rPr>
          <w:rFonts w:ascii="Arial" w:hAnsi="Arial" w:cs="Arial"/>
          <w:kern w:val="1"/>
          <w:sz w:val="23"/>
          <w:szCs w:val="23"/>
          <w:lang w:val="es-ES"/>
        </w:rPr>
        <w:t>En la trayectoria formativa del Técnico Superior en Ciencia de Datos e Inteligencia Artificial se identifican tres ejes sobre los cuales se deberán desarrollar las propuestas para este campo formativo, a saber:</w:t>
      </w:r>
    </w:p>
    <w:p w14:paraId="55242695" w14:textId="77777777" w:rsidR="00D34A6B" w:rsidRDefault="00D34A6B" w:rsidP="0062496C">
      <w:pPr>
        <w:widowControl w:val="0"/>
        <w:numPr>
          <w:ilvl w:val="2"/>
          <w:numId w:val="24"/>
        </w:numPr>
        <w:tabs>
          <w:tab w:val="left" w:pos="0"/>
        </w:tabs>
        <w:autoSpaceDE w:val="0"/>
        <w:autoSpaceDN w:val="0"/>
        <w:adjustRightInd w:val="0"/>
        <w:spacing w:before="103"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i/>
          <w:iCs/>
          <w:kern w:val="1"/>
          <w:sz w:val="23"/>
          <w:szCs w:val="23"/>
          <w:lang w:val="es-ES"/>
        </w:rPr>
        <w:t>El campo profesional del TS en Ciencia de Datos e Inteligencia Artificial</w:t>
      </w:r>
      <w:r>
        <w:rPr>
          <w:rFonts w:ascii="Arial" w:hAnsi="Arial" w:cs="Arial"/>
          <w:kern w:val="1"/>
          <w:sz w:val="23"/>
          <w:szCs w:val="23"/>
          <w:lang w:val="es-ES"/>
        </w:rPr>
        <w:t xml:space="preserve">: por ser un campo nuevo, dinámico y transversal a diversos sectores profesionales, en esta práctica </w:t>
      </w:r>
      <w:proofErr w:type="spellStart"/>
      <w:r>
        <w:rPr>
          <w:rFonts w:ascii="Arial" w:hAnsi="Arial" w:cs="Arial"/>
          <w:kern w:val="1"/>
          <w:sz w:val="23"/>
          <w:szCs w:val="23"/>
          <w:lang w:val="es-ES"/>
        </w:rPr>
        <w:t>Profesionalizante</w:t>
      </w:r>
      <w:proofErr w:type="spellEnd"/>
      <w:r>
        <w:rPr>
          <w:rFonts w:ascii="Arial" w:hAnsi="Arial" w:cs="Arial"/>
          <w:kern w:val="1"/>
          <w:sz w:val="23"/>
          <w:szCs w:val="23"/>
          <w:lang w:val="es-ES"/>
        </w:rPr>
        <w:t xml:space="preserve"> el estudiante tendrá un primer acercamiento a su </w:t>
      </w:r>
      <w:proofErr w:type="spellStart"/>
      <w:r>
        <w:rPr>
          <w:rFonts w:ascii="Arial" w:hAnsi="Arial" w:cs="Arial"/>
          <w:kern w:val="1"/>
          <w:sz w:val="23"/>
          <w:szCs w:val="23"/>
          <w:lang w:val="es-ES"/>
        </w:rPr>
        <w:t>contextoen</w:t>
      </w:r>
      <w:proofErr w:type="spellEnd"/>
      <w:r>
        <w:rPr>
          <w:rFonts w:ascii="Arial" w:hAnsi="Arial" w:cs="Arial"/>
          <w:kern w:val="1"/>
          <w:sz w:val="23"/>
          <w:szCs w:val="23"/>
          <w:lang w:val="es-ES"/>
        </w:rPr>
        <w:t xml:space="preserve"> relación a las formas de organización del trabajo a partir de los datos como principal insumo para desarrollar sus funciones. A través de casos y experiencias, se abordarán las características propias del sector profesional, las posibles vinculaciones con otros profesionales y actores, profundizando y reflexionando sobre su quehacer profesional desde una perspectiva de responsabilidad legal y</w:t>
      </w:r>
      <w:r>
        <w:rPr>
          <w:rFonts w:ascii="Arial" w:hAnsi="Arial" w:cs="Arial"/>
          <w:spacing w:val="3"/>
          <w:kern w:val="1"/>
          <w:sz w:val="23"/>
          <w:szCs w:val="23"/>
          <w:lang w:val="es-ES"/>
        </w:rPr>
        <w:t xml:space="preserve"> </w:t>
      </w:r>
      <w:r>
        <w:rPr>
          <w:rFonts w:ascii="Arial" w:hAnsi="Arial" w:cs="Arial"/>
          <w:kern w:val="1"/>
          <w:sz w:val="23"/>
          <w:szCs w:val="23"/>
          <w:lang w:val="es-ES"/>
        </w:rPr>
        <w:t>social.</w:t>
      </w:r>
    </w:p>
    <w:p w14:paraId="66E90BDA" w14:textId="77777777" w:rsidR="00D34A6B" w:rsidRDefault="00D34A6B" w:rsidP="0062496C">
      <w:pPr>
        <w:widowControl w:val="0"/>
        <w:tabs>
          <w:tab w:val="left" w:pos="0"/>
        </w:tabs>
        <w:autoSpaceDE w:val="0"/>
        <w:autoSpaceDN w:val="0"/>
        <w:adjustRightInd w:val="0"/>
        <w:spacing w:before="4" w:after="0" w:line="240" w:lineRule="auto"/>
        <w:ind w:right="-1"/>
        <w:rPr>
          <w:rFonts w:ascii="Times New Roman" w:hAnsi="Times New Roman" w:cs="Times New Roman"/>
          <w:kern w:val="1"/>
          <w:sz w:val="24"/>
          <w:szCs w:val="24"/>
          <w:lang w:val="es-ES"/>
        </w:rPr>
      </w:pPr>
    </w:p>
    <w:p w14:paraId="15788F5A" w14:textId="77777777" w:rsidR="00D34A6B" w:rsidRDefault="00D34A6B" w:rsidP="0062496C">
      <w:pPr>
        <w:widowControl w:val="0"/>
        <w:numPr>
          <w:ilvl w:val="2"/>
          <w:numId w:val="25"/>
        </w:numPr>
        <w:tabs>
          <w:tab w:val="left" w:pos="0"/>
        </w:tabs>
        <w:autoSpaceDE w:val="0"/>
        <w:autoSpaceDN w:val="0"/>
        <w:adjustRightInd w:val="0"/>
        <w:spacing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i/>
          <w:iCs/>
          <w:kern w:val="1"/>
          <w:sz w:val="23"/>
          <w:szCs w:val="23"/>
          <w:lang w:val="es-ES"/>
        </w:rPr>
        <w:t xml:space="preserve">Data </w:t>
      </w:r>
      <w:proofErr w:type="spellStart"/>
      <w:r>
        <w:rPr>
          <w:rFonts w:ascii="Arial" w:hAnsi="Arial" w:cs="Arial"/>
          <w:i/>
          <w:iCs/>
          <w:kern w:val="1"/>
          <w:sz w:val="23"/>
          <w:szCs w:val="23"/>
          <w:lang w:val="es-ES"/>
        </w:rPr>
        <w:t>Mining</w:t>
      </w:r>
      <w:proofErr w:type="spellEnd"/>
      <w:r>
        <w:rPr>
          <w:rFonts w:ascii="Arial" w:hAnsi="Arial" w:cs="Arial"/>
          <w:i/>
          <w:iCs/>
          <w:kern w:val="1"/>
          <w:sz w:val="23"/>
          <w:szCs w:val="23"/>
          <w:lang w:val="es-ES"/>
        </w:rPr>
        <w:t xml:space="preserve"> (Ciencia de datos): </w:t>
      </w:r>
      <w:r>
        <w:rPr>
          <w:rFonts w:ascii="Arial" w:hAnsi="Arial" w:cs="Arial"/>
          <w:kern w:val="1"/>
          <w:sz w:val="23"/>
          <w:szCs w:val="23"/>
          <w:lang w:val="es-ES"/>
        </w:rPr>
        <w:t xml:space="preserve">Las propuestas que se desarrollen a partir de este eje comprenderán el procesamiento de datos, la creación de modelos y de las consideraciones de inferencia, de métricas de Intereses, de post- procesamiento de las estructuras descubiertas, de la visualización y de la actualización en línea. En esta práctica </w:t>
      </w:r>
      <w:proofErr w:type="spellStart"/>
      <w:r>
        <w:rPr>
          <w:rFonts w:ascii="Arial" w:hAnsi="Arial" w:cs="Arial"/>
          <w:kern w:val="1"/>
          <w:sz w:val="23"/>
          <w:szCs w:val="23"/>
          <w:lang w:val="es-ES"/>
        </w:rPr>
        <w:t>Profesionalizante</w:t>
      </w:r>
      <w:proofErr w:type="spellEnd"/>
      <w:r>
        <w:rPr>
          <w:rFonts w:ascii="Arial" w:hAnsi="Arial" w:cs="Arial"/>
          <w:kern w:val="1"/>
          <w:sz w:val="23"/>
          <w:szCs w:val="23"/>
          <w:lang w:val="es-ES"/>
        </w:rPr>
        <w:t xml:space="preserve"> será muy importante poner en juego las capacidades propias del TS referidas a la elaboración de informes y a la comunicabilidad de la información</w:t>
      </w:r>
      <w:r>
        <w:rPr>
          <w:rFonts w:ascii="Arial" w:hAnsi="Arial" w:cs="Arial"/>
          <w:spacing w:val="13"/>
          <w:kern w:val="1"/>
          <w:sz w:val="23"/>
          <w:szCs w:val="23"/>
          <w:lang w:val="es-ES"/>
        </w:rPr>
        <w:t xml:space="preserve"> </w:t>
      </w:r>
      <w:r>
        <w:rPr>
          <w:rFonts w:ascii="Arial" w:hAnsi="Arial" w:cs="Arial"/>
          <w:kern w:val="1"/>
          <w:sz w:val="23"/>
          <w:szCs w:val="23"/>
          <w:lang w:val="es-ES"/>
        </w:rPr>
        <w:t>obtenida.</w:t>
      </w:r>
    </w:p>
    <w:p w14:paraId="4D202B6A" w14:textId="77777777" w:rsidR="00D34A6B" w:rsidRDefault="00D34A6B" w:rsidP="0062496C">
      <w:pPr>
        <w:widowControl w:val="0"/>
        <w:tabs>
          <w:tab w:val="left" w:pos="0"/>
        </w:tabs>
        <w:autoSpaceDE w:val="0"/>
        <w:autoSpaceDN w:val="0"/>
        <w:adjustRightInd w:val="0"/>
        <w:spacing w:before="11" w:after="0" w:line="240" w:lineRule="auto"/>
        <w:ind w:right="-1"/>
        <w:rPr>
          <w:rFonts w:ascii="Times New Roman" w:hAnsi="Times New Roman" w:cs="Times New Roman"/>
          <w:kern w:val="1"/>
          <w:sz w:val="23"/>
          <w:szCs w:val="23"/>
          <w:lang w:val="es-ES"/>
        </w:rPr>
      </w:pPr>
    </w:p>
    <w:p w14:paraId="662E526E" w14:textId="77777777" w:rsidR="00D34A6B" w:rsidRDefault="00D34A6B" w:rsidP="0062496C">
      <w:pPr>
        <w:widowControl w:val="0"/>
        <w:numPr>
          <w:ilvl w:val="2"/>
          <w:numId w:val="26"/>
        </w:numPr>
        <w:tabs>
          <w:tab w:val="left" w:pos="0"/>
        </w:tabs>
        <w:autoSpaceDE w:val="0"/>
        <w:autoSpaceDN w:val="0"/>
        <w:adjustRightInd w:val="0"/>
        <w:spacing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i/>
          <w:iCs/>
          <w:kern w:val="1"/>
          <w:sz w:val="23"/>
          <w:szCs w:val="23"/>
          <w:lang w:val="es-ES"/>
        </w:rPr>
        <w:t xml:space="preserve">Inteligencia Artificial: </w:t>
      </w:r>
      <w:r>
        <w:rPr>
          <w:rFonts w:ascii="Arial" w:hAnsi="Arial" w:cs="Arial"/>
          <w:kern w:val="1"/>
          <w:sz w:val="23"/>
          <w:szCs w:val="23"/>
          <w:lang w:val="es-ES"/>
        </w:rPr>
        <w:t xml:space="preserve">En esta Práctica </w:t>
      </w:r>
      <w:proofErr w:type="spellStart"/>
      <w:r>
        <w:rPr>
          <w:rFonts w:ascii="Arial" w:hAnsi="Arial" w:cs="Arial"/>
          <w:kern w:val="1"/>
          <w:sz w:val="23"/>
          <w:szCs w:val="23"/>
          <w:lang w:val="es-ES"/>
        </w:rPr>
        <w:t>Profesionalizante</w:t>
      </w:r>
      <w:proofErr w:type="spellEnd"/>
      <w:r>
        <w:rPr>
          <w:rFonts w:ascii="Arial" w:hAnsi="Arial" w:cs="Arial"/>
          <w:kern w:val="1"/>
          <w:sz w:val="23"/>
          <w:szCs w:val="23"/>
          <w:lang w:val="es-ES"/>
        </w:rPr>
        <w:t xml:space="preserve">, los estudiantes podrán diseñar procesos basados en secuencias de entradas de diferentes fuentes, detectadas y almacenadas en sistemas físicos, produciendo determinados comportamientos en respuesta a dicha entrada, manejando imágenes digitales, imágenes provenientes de monitoreo de </w:t>
      </w:r>
      <w:proofErr w:type="spellStart"/>
      <w:r>
        <w:rPr>
          <w:rFonts w:ascii="Arial" w:hAnsi="Arial" w:cs="Arial"/>
          <w:kern w:val="1"/>
          <w:sz w:val="23"/>
          <w:szCs w:val="23"/>
          <w:lang w:val="es-ES"/>
        </w:rPr>
        <w:t>drones</w:t>
      </w:r>
      <w:proofErr w:type="spellEnd"/>
      <w:r>
        <w:rPr>
          <w:rFonts w:ascii="Arial" w:hAnsi="Arial" w:cs="Arial"/>
          <w:kern w:val="1"/>
          <w:sz w:val="23"/>
          <w:szCs w:val="23"/>
          <w:lang w:val="es-ES"/>
        </w:rPr>
        <w:t xml:space="preserve"> y procesamiento del habla, entre otras</w:t>
      </w:r>
      <w:r>
        <w:rPr>
          <w:rFonts w:ascii="Arial" w:hAnsi="Arial" w:cs="Arial"/>
          <w:spacing w:val="2"/>
          <w:kern w:val="1"/>
          <w:sz w:val="23"/>
          <w:szCs w:val="23"/>
          <w:lang w:val="es-ES"/>
        </w:rPr>
        <w:t xml:space="preserve"> </w:t>
      </w:r>
      <w:r>
        <w:rPr>
          <w:rFonts w:ascii="Arial" w:hAnsi="Arial" w:cs="Arial"/>
          <w:kern w:val="1"/>
          <w:sz w:val="23"/>
          <w:szCs w:val="23"/>
          <w:lang w:val="es-ES"/>
        </w:rPr>
        <w:t>tareas.</w:t>
      </w:r>
    </w:p>
    <w:p w14:paraId="1A1D2665"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6B56C1C3"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7A544435"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Teniendo en cuenta estos ejes, se deberán diseñar propuestas integradoras que involucren las diferentes capacidades del Técnico Superior en Ciencia de Datos e Inteligencia Artificial a lo largo de todas las etapas de trabajo, a saber:</w:t>
      </w:r>
    </w:p>
    <w:p w14:paraId="0DC99487"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0953A87B" w14:textId="77777777" w:rsidR="00D34A6B" w:rsidRDefault="00D34A6B" w:rsidP="0062496C">
      <w:pPr>
        <w:widowControl w:val="0"/>
        <w:numPr>
          <w:ilvl w:val="2"/>
          <w:numId w:val="27"/>
        </w:numPr>
        <w:tabs>
          <w:tab w:val="left" w:pos="0"/>
        </w:tabs>
        <w:autoSpaceDE w:val="0"/>
        <w:autoSpaceDN w:val="0"/>
        <w:adjustRightInd w:val="0"/>
        <w:spacing w:before="172"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La planificación y gestión de</w:t>
      </w:r>
      <w:r>
        <w:rPr>
          <w:rFonts w:ascii="Arial" w:hAnsi="Arial" w:cs="Arial"/>
          <w:spacing w:val="6"/>
          <w:kern w:val="1"/>
          <w:sz w:val="23"/>
          <w:szCs w:val="23"/>
          <w:lang w:val="es-ES"/>
        </w:rPr>
        <w:t xml:space="preserve"> </w:t>
      </w:r>
      <w:r>
        <w:rPr>
          <w:rFonts w:ascii="Arial" w:hAnsi="Arial" w:cs="Arial"/>
          <w:kern w:val="1"/>
          <w:sz w:val="23"/>
          <w:szCs w:val="23"/>
          <w:lang w:val="es-ES"/>
        </w:rPr>
        <w:t>proyectos</w:t>
      </w:r>
    </w:p>
    <w:p w14:paraId="69733B51" w14:textId="77777777" w:rsidR="00D34A6B" w:rsidRDefault="00D34A6B" w:rsidP="0062496C">
      <w:pPr>
        <w:widowControl w:val="0"/>
        <w:tabs>
          <w:tab w:val="left" w:pos="0"/>
        </w:tabs>
        <w:autoSpaceDE w:val="0"/>
        <w:autoSpaceDN w:val="0"/>
        <w:adjustRightInd w:val="0"/>
        <w:spacing w:before="9" w:after="0" w:line="240" w:lineRule="auto"/>
        <w:ind w:right="-1"/>
        <w:rPr>
          <w:rFonts w:ascii="Times New Roman" w:hAnsi="Times New Roman" w:cs="Times New Roman"/>
          <w:kern w:val="1"/>
          <w:lang w:val="es-ES"/>
        </w:rPr>
      </w:pPr>
    </w:p>
    <w:p w14:paraId="04B77AF4" w14:textId="77777777" w:rsidR="00D34A6B" w:rsidRDefault="00D34A6B" w:rsidP="0062496C">
      <w:pPr>
        <w:widowControl w:val="0"/>
        <w:numPr>
          <w:ilvl w:val="2"/>
          <w:numId w:val="28"/>
        </w:numPr>
        <w:tabs>
          <w:tab w:val="left" w:pos="0"/>
        </w:tabs>
        <w:autoSpaceDE w:val="0"/>
        <w:autoSpaceDN w:val="0"/>
        <w:adjustRightInd w:val="0"/>
        <w:spacing w:after="0" w:line="240" w:lineRule="auto"/>
        <w:ind w:left="0" w:right="-1" w:firstLine="0"/>
        <w:jc w:val="both"/>
        <w:rPr>
          <w:rFonts w:ascii="Arial" w:hAnsi="Arial" w:cs="Arial"/>
          <w:kern w:val="1"/>
          <w:sz w:val="23"/>
          <w:szCs w:val="23"/>
          <w:lang w:val="es-ES"/>
        </w:rPr>
      </w:pPr>
      <w:r>
        <w:rPr>
          <w:rFonts w:ascii="Symbol" w:hAnsi="Symbol" w:cs="Symbol"/>
          <w:kern w:val="1"/>
          <w:sz w:val="23"/>
          <w:szCs w:val="23"/>
          <w:lang w:val="es-ES"/>
        </w:rPr>
        <w:lastRenderedPageBreak/>
        <w:t></w:t>
      </w:r>
      <w:r>
        <w:rPr>
          <w:rFonts w:ascii="Symbol" w:hAnsi="Symbol" w:cs="Symbol"/>
          <w:kern w:val="1"/>
          <w:sz w:val="23"/>
          <w:szCs w:val="23"/>
          <w:lang w:val="es-ES"/>
        </w:rPr>
        <w:tab/>
      </w:r>
      <w:r>
        <w:rPr>
          <w:rFonts w:ascii="Arial" w:hAnsi="Arial" w:cs="Arial"/>
          <w:kern w:val="1"/>
          <w:sz w:val="23"/>
          <w:szCs w:val="23"/>
          <w:lang w:val="es-ES"/>
        </w:rPr>
        <w:t>La Interpretación de las necesidades de cliente: tomando en cuenta los recursos disponibles y analizando conjuntamente las posibilidades  reales  para llevarlas a</w:t>
      </w:r>
      <w:r>
        <w:rPr>
          <w:rFonts w:ascii="Arial" w:hAnsi="Arial" w:cs="Arial"/>
          <w:spacing w:val="1"/>
          <w:kern w:val="1"/>
          <w:sz w:val="23"/>
          <w:szCs w:val="23"/>
          <w:lang w:val="es-ES"/>
        </w:rPr>
        <w:t xml:space="preserve"> </w:t>
      </w:r>
      <w:r>
        <w:rPr>
          <w:rFonts w:ascii="Arial" w:hAnsi="Arial" w:cs="Arial"/>
          <w:kern w:val="1"/>
          <w:sz w:val="23"/>
          <w:szCs w:val="23"/>
          <w:lang w:val="es-ES"/>
        </w:rPr>
        <w:t>cabo</w:t>
      </w:r>
    </w:p>
    <w:p w14:paraId="0DF4A508"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3"/>
          <w:szCs w:val="23"/>
          <w:lang w:val="es-ES"/>
        </w:rPr>
      </w:pPr>
    </w:p>
    <w:p w14:paraId="6447F289" w14:textId="628F1193" w:rsidR="00D34A6B" w:rsidRPr="0062496C" w:rsidRDefault="00D34A6B" w:rsidP="0062496C">
      <w:pPr>
        <w:widowControl w:val="0"/>
        <w:numPr>
          <w:ilvl w:val="2"/>
          <w:numId w:val="29"/>
        </w:numPr>
        <w:tabs>
          <w:tab w:val="left" w:pos="0"/>
        </w:tabs>
        <w:autoSpaceDE w:val="0"/>
        <w:autoSpaceDN w:val="0"/>
        <w:adjustRightInd w:val="0"/>
        <w:spacing w:after="0" w:line="237"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La interacción con profesionales de otras disciplinas para la indagación de la información pertinente y necesaria para llevar adelante el trabajo</w:t>
      </w:r>
      <w:r>
        <w:rPr>
          <w:rFonts w:ascii="Arial" w:hAnsi="Arial" w:cs="Arial"/>
          <w:spacing w:val="42"/>
          <w:kern w:val="1"/>
          <w:sz w:val="23"/>
          <w:szCs w:val="23"/>
          <w:lang w:val="es-ES"/>
        </w:rPr>
        <w:t xml:space="preserve"> </w:t>
      </w:r>
      <w:r w:rsidR="0062496C">
        <w:rPr>
          <w:rFonts w:ascii="Arial" w:hAnsi="Arial" w:cs="Arial"/>
          <w:kern w:val="1"/>
          <w:sz w:val="23"/>
          <w:szCs w:val="23"/>
          <w:lang w:val="es-ES"/>
        </w:rPr>
        <w:t>propuesto.</w:t>
      </w:r>
    </w:p>
    <w:p w14:paraId="3730599F" w14:textId="77777777" w:rsidR="00D34A6B" w:rsidRDefault="00D34A6B" w:rsidP="0062496C">
      <w:pPr>
        <w:widowControl w:val="0"/>
        <w:numPr>
          <w:ilvl w:val="2"/>
          <w:numId w:val="30"/>
        </w:numPr>
        <w:tabs>
          <w:tab w:val="left" w:pos="0"/>
          <w:tab w:val="left" w:pos="1207"/>
        </w:tabs>
        <w:autoSpaceDE w:val="0"/>
        <w:autoSpaceDN w:val="0"/>
        <w:adjustRightInd w:val="0"/>
        <w:spacing w:before="233" w:after="0" w:line="237"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El trabajo en equipo que supone la división de tareas y la articulación de entregas de los módulos realizados por cada parte del equipo de</w:t>
      </w:r>
      <w:r>
        <w:rPr>
          <w:rFonts w:ascii="Arial" w:hAnsi="Arial" w:cs="Arial"/>
          <w:spacing w:val="49"/>
          <w:kern w:val="1"/>
          <w:sz w:val="23"/>
          <w:szCs w:val="23"/>
          <w:lang w:val="es-ES"/>
        </w:rPr>
        <w:t xml:space="preserve"> </w:t>
      </w:r>
      <w:r>
        <w:rPr>
          <w:rFonts w:ascii="Arial" w:hAnsi="Arial" w:cs="Arial"/>
          <w:kern w:val="1"/>
          <w:sz w:val="23"/>
          <w:szCs w:val="23"/>
          <w:lang w:val="es-ES"/>
        </w:rPr>
        <w:t>trabajo.</w:t>
      </w:r>
    </w:p>
    <w:p w14:paraId="54EAF929"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55656FE9" w14:textId="77777777" w:rsidR="00D34A6B" w:rsidRDefault="00D34A6B" w:rsidP="0062496C">
      <w:pPr>
        <w:widowControl w:val="0"/>
        <w:numPr>
          <w:ilvl w:val="2"/>
          <w:numId w:val="31"/>
        </w:numPr>
        <w:tabs>
          <w:tab w:val="left" w:pos="0"/>
        </w:tabs>
        <w:autoSpaceDE w:val="0"/>
        <w:autoSpaceDN w:val="0"/>
        <w:adjustRightInd w:val="0"/>
        <w:spacing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La producción de la documentación técnica necesaria para cada etapa de trabajo</w:t>
      </w:r>
    </w:p>
    <w:p w14:paraId="2F832B91" w14:textId="77777777" w:rsidR="00D34A6B" w:rsidRDefault="00D34A6B" w:rsidP="0062496C">
      <w:pPr>
        <w:widowControl w:val="0"/>
        <w:numPr>
          <w:ilvl w:val="2"/>
          <w:numId w:val="31"/>
        </w:numPr>
        <w:tabs>
          <w:tab w:val="left" w:pos="0"/>
        </w:tabs>
        <w:autoSpaceDE w:val="0"/>
        <w:autoSpaceDN w:val="0"/>
        <w:adjustRightInd w:val="0"/>
        <w:spacing w:before="169" w:after="0" w:line="240"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La normativa vigente para el ejercicio legal de la profesión y los criterios de responsabilidad y compromiso social en relación al uso, manipulación y difusión de los</w:t>
      </w:r>
      <w:r>
        <w:rPr>
          <w:rFonts w:ascii="Arial" w:hAnsi="Arial" w:cs="Arial"/>
          <w:spacing w:val="3"/>
          <w:kern w:val="1"/>
          <w:sz w:val="23"/>
          <w:szCs w:val="23"/>
          <w:lang w:val="es-ES"/>
        </w:rPr>
        <w:t xml:space="preserve"> </w:t>
      </w:r>
      <w:r>
        <w:rPr>
          <w:rFonts w:ascii="Arial" w:hAnsi="Arial" w:cs="Arial"/>
          <w:kern w:val="1"/>
          <w:sz w:val="23"/>
          <w:szCs w:val="23"/>
          <w:lang w:val="es-ES"/>
        </w:rPr>
        <w:t>datos</w:t>
      </w:r>
    </w:p>
    <w:p w14:paraId="562B1F0F"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4F5363EE" w14:textId="77777777" w:rsidR="00D34A6B" w:rsidRDefault="00D34A6B" w:rsidP="0062496C">
      <w:pPr>
        <w:widowControl w:val="0"/>
        <w:tabs>
          <w:tab w:val="left" w:pos="0"/>
        </w:tabs>
        <w:autoSpaceDE w:val="0"/>
        <w:autoSpaceDN w:val="0"/>
        <w:adjustRightInd w:val="0"/>
        <w:spacing w:before="6" w:after="0" w:line="240" w:lineRule="auto"/>
        <w:ind w:right="-1"/>
        <w:rPr>
          <w:rFonts w:ascii="Times New Roman" w:hAnsi="Times New Roman" w:cs="Times New Roman"/>
          <w:kern w:val="1"/>
          <w:sz w:val="20"/>
          <w:szCs w:val="20"/>
          <w:lang w:val="es-ES"/>
        </w:rPr>
      </w:pPr>
    </w:p>
    <w:p w14:paraId="4D2D875D" w14:textId="77777777" w:rsidR="00D34A6B" w:rsidRDefault="00D34A6B" w:rsidP="0062496C">
      <w:pPr>
        <w:widowControl w:val="0"/>
        <w:tabs>
          <w:tab w:val="left" w:pos="0"/>
          <w:tab w:val="left" w:pos="1083"/>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3.5</w:t>
      </w:r>
      <w:r>
        <w:rPr>
          <w:rFonts w:ascii="Arial" w:hAnsi="Arial" w:cs="Arial"/>
          <w:b/>
          <w:bCs/>
          <w:spacing w:val="-1"/>
          <w:kern w:val="1"/>
          <w:sz w:val="23"/>
          <w:szCs w:val="23"/>
          <w:lang w:val="es-ES"/>
        </w:rPr>
        <w:tab/>
      </w:r>
      <w:r>
        <w:rPr>
          <w:rFonts w:ascii="Arial" w:hAnsi="Arial" w:cs="Arial"/>
          <w:b/>
          <w:bCs/>
          <w:kern w:val="1"/>
          <w:sz w:val="23"/>
          <w:szCs w:val="23"/>
          <w:lang w:val="es-ES"/>
        </w:rPr>
        <w:t>Carga horaria</w:t>
      </w:r>
      <w:r>
        <w:rPr>
          <w:rFonts w:ascii="Arial" w:hAnsi="Arial" w:cs="Arial"/>
          <w:b/>
          <w:bCs/>
          <w:spacing w:val="3"/>
          <w:kern w:val="1"/>
          <w:sz w:val="23"/>
          <w:szCs w:val="23"/>
          <w:lang w:val="es-ES"/>
        </w:rPr>
        <w:t xml:space="preserve"> </w:t>
      </w:r>
      <w:r>
        <w:rPr>
          <w:rFonts w:ascii="Arial" w:hAnsi="Arial" w:cs="Arial"/>
          <w:b/>
          <w:bCs/>
          <w:kern w:val="1"/>
          <w:sz w:val="23"/>
          <w:szCs w:val="23"/>
          <w:lang w:val="es-ES"/>
        </w:rPr>
        <w:t>mínima</w:t>
      </w:r>
    </w:p>
    <w:p w14:paraId="66AED5D2" w14:textId="77777777" w:rsidR="00D34A6B" w:rsidRDefault="00D34A6B" w:rsidP="0062496C">
      <w:pPr>
        <w:widowControl w:val="0"/>
        <w:tabs>
          <w:tab w:val="left" w:pos="0"/>
        </w:tabs>
        <w:autoSpaceDE w:val="0"/>
        <w:autoSpaceDN w:val="0"/>
        <w:adjustRightInd w:val="0"/>
        <w:spacing w:before="197" w:after="0" w:line="244" w:lineRule="auto"/>
        <w:ind w:right="-1"/>
        <w:jc w:val="both"/>
        <w:rPr>
          <w:rFonts w:ascii="Arial" w:hAnsi="Arial" w:cs="Arial"/>
          <w:kern w:val="1"/>
          <w:sz w:val="23"/>
          <w:szCs w:val="23"/>
          <w:lang w:val="es-ES"/>
        </w:rPr>
      </w:pPr>
      <w:r>
        <w:rPr>
          <w:rFonts w:ascii="Arial" w:hAnsi="Arial" w:cs="Arial"/>
          <w:kern w:val="1"/>
          <w:sz w:val="23"/>
          <w:szCs w:val="23"/>
          <w:lang w:val="es-ES"/>
        </w:rPr>
        <w:t>Para la formación del Técnico Superior en Ciencia de Datos e Inteligencia Artificial se recomienda una carga horaria mínima de 1408 horas reloj, distribuidas de la siguiente manera:</w:t>
      </w:r>
    </w:p>
    <w:p w14:paraId="5C4DCDBA"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FDA3CC0" w14:textId="77777777" w:rsidR="00D34A6B" w:rsidRDefault="00D34A6B" w:rsidP="0062496C">
      <w:pPr>
        <w:widowControl w:val="0"/>
        <w:tabs>
          <w:tab w:val="left" w:pos="0"/>
        </w:tabs>
        <w:autoSpaceDE w:val="0"/>
        <w:autoSpaceDN w:val="0"/>
        <w:adjustRightInd w:val="0"/>
        <w:spacing w:before="4" w:after="1" w:line="240" w:lineRule="auto"/>
        <w:ind w:right="-1"/>
        <w:rPr>
          <w:rFonts w:ascii="Times New Roman" w:hAnsi="Times New Roman" w:cs="Times New Roman"/>
          <w:kern w:val="1"/>
          <w:sz w:val="26"/>
          <w:szCs w:val="26"/>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204"/>
        <w:gridCol w:w="2382"/>
      </w:tblGrid>
      <w:tr w:rsidR="00D34A6B" w14:paraId="7C807BA1" w14:textId="77777777" w:rsidTr="0062496C">
        <w:tblPrEx>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625965F8" w14:textId="77777777" w:rsidR="00D34A6B" w:rsidRDefault="00D34A6B" w:rsidP="0062496C">
            <w:pPr>
              <w:widowControl w:val="0"/>
              <w:tabs>
                <w:tab w:val="left" w:pos="0"/>
              </w:tabs>
              <w:autoSpaceDE w:val="0"/>
              <w:autoSpaceDN w:val="0"/>
              <w:adjustRightInd w:val="0"/>
              <w:spacing w:after="0" w:line="247" w:lineRule="exact"/>
              <w:ind w:right="-1"/>
              <w:rPr>
                <w:rFonts w:ascii="Arial" w:hAnsi="Arial" w:cs="Arial"/>
                <w:b/>
                <w:bCs/>
                <w:kern w:val="1"/>
                <w:sz w:val="23"/>
                <w:szCs w:val="23"/>
                <w:lang w:val="es-ES"/>
              </w:rPr>
            </w:pPr>
            <w:r>
              <w:rPr>
                <w:rFonts w:ascii="Arial" w:hAnsi="Arial" w:cs="Arial"/>
                <w:b/>
                <w:bCs/>
                <w:kern w:val="1"/>
                <w:sz w:val="23"/>
                <w:szCs w:val="23"/>
                <w:lang w:val="es-ES"/>
              </w:rPr>
              <w:t>CAMPOS DE LA FORMACIÓN</w:t>
            </w:r>
          </w:p>
        </w:tc>
        <w:tc>
          <w:tcPr>
            <w:tcW w:w="2382" w:type="dxa"/>
            <w:tcBorders>
              <w:top w:val="single" w:sz="4" w:space="0" w:color="auto"/>
              <w:left w:val="single" w:sz="4" w:space="0" w:color="auto"/>
              <w:bottom w:val="single" w:sz="4" w:space="0" w:color="auto"/>
            </w:tcBorders>
            <w:tcMar>
              <w:top w:w="100" w:type="nil"/>
              <w:right w:w="100" w:type="nil"/>
            </w:tcMar>
          </w:tcPr>
          <w:p w14:paraId="1AA9BB3B" w14:textId="77777777" w:rsidR="00D34A6B" w:rsidRDefault="00D34A6B" w:rsidP="0062496C">
            <w:pPr>
              <w:widowControl w:val="0"/>
              <w:tabs>
                <w:tab w:val="left" w:pos="0"/>
              </w:tabs>
              <w:autoSpaceDE w:val="0"/>
              <w:autoSpaceDN w:val="0"/>
              <w:adjustRightInd w:val="0"/>
              <w:spacing w:after="0" w:line="247" w:lineRule="exact"/>
              <w:ind w:right="-1"/>
              <w:jc w:val="center"/>
              <w:rPr>
                <w:rFonts w:ascii="Arial" w:hAnsi="Arial" w:cs="Arial"/>
                <w:b/>
                <w:bCs/>
                <w:kern w:val="1"/>
                <w:sz w:val="23"/>
                <w:szCs w:val="23"/>
                <w:lang w:val="es-ES"/>
              </w:rPr>
            </w:pPr>
            <w:r>
              <w:rPr>
                <w:rFonts w:ascii="Arial" w:hAnsi="Arial" w:cs="Arial"/>
                <w:b/>
                <w:bCs/>
                <w:kern w:val="1"/>
                <w:sz w:val="23"/>
                <w:szCs w:val="23"/>
                <w:lang w:val="es-ES"/>
              </w:rPr>
              <w:t>PORCENTAJES</w:t>
            </w:r>
          </w:p>
        </w:tc>
      </w:tr>
      <w:tr w:rsidR="00D34A6B" w14:paraId="56D6B9AF" w14:textId="77777777" w:rsidTr="0062496C">
        <w:tblPrEx>
          <w:tblBorders>
            <w:top w:val="none" w:sz="0"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6813CE57" w14:textId="77777777" w:rsidR="00D34A6B" w:rsidRDefault="00D34A6B" w:rsidP="0062496C">
            <w:pPr>
              <w:widowControl w:val="0"/>
              <w:tabs>
                <w:tab w:val="left" w:pos="0"/>
              </w:tabs>
              <w:autoSpaceDE w:val="0"/>
              <w:autoSpaceDN w:val="0"/>
              <w:adjustRightInd w:val="0"/>
              <w:spacing w:after="0" w:line="248" w:lineRule="exact"/>
              <w:ind w:right="-1"/>
              <w:rPr>
                <w:rFonts w:ascii="Arial" w:hAnsi="Arial" w:cs="Arial"/>
                <w:kern w:val="1"/>
                <w:sz w:val="23"/>
                <w:szCs w:val="23"/>
                <w:lang w:val="es-ES"/>
              </w:rPr>
            </w:pPr>
            <w:r>
              <w:rPr>
                <w:rFonts w:ascii="Arial" w:hAnsi="Arial" w:cs="Arial"/>
                <w:kern w:val="1"/>
                <w:sz w:val="23"/>
                <w:szCs w:val="23"/>
                <w:lang w:val="es-ES"/>
              </w:rPr>
              <w:t>Formación general</w:t>
            </w:r>
          </w:p>
        </w:tc>
        <w:tc>
          <w:tcPr>
            <w:tcW w:w="2382" w:type="dxa"/>
            <w:tcBorders>
              <w:top w:val="single" w:sz="4" w:space="0" w:color="auto"/>
              <w:left w:val="single" w:sz="4" w:space="0" w:color="auto"/>
              <w:bottom w:val="single" w:sz="4" w:space="0" w:color="auto"/>
            </w:tcBorders>
            <w:tcMar>
              <w:top w:w="100" w:type="nil"/>
              <w:right w:w="100" w:type="nil"/>
            </w:tcMar>
          </w:tcPr>
          <w:p w14:paraId="5ADFCD60" w14:textId="77777777" w:rsidR="00D34A6B" w:rsidRDefault="00D34A6B" w:rsidP="0062496C">
            <w:pPr>
              <w:widowControl w:val="0"/>
              <w:tabs>
                <w:tab w:val="left" w:pos="0"/>
              </w:tabs>
              <w:autoSpaceDE w:val="0"/>
              <w:autoSpaceDN w:val="0"/>
              <w:adjustRightInd w:val="0"/>
              <w:spacing w:after="0" w:line="248" w:lineRule="exact"/>
              <w:ind w:right="-1"/>
              <w:jc w:val="center"/>
              <w:rPr>
                <w:rFonts w:ascii="Arial" w:hAnsi="Arial" w:cs="Arial"/>
                <w:kern w:val="1"/>
                <w:sz w:val="23"/>
                <w:szCs w:val="23"/>
                <w:lang w:val="es-ES"/>
              </w:rPr>
            </w:pPr>
            <w:r>
              <w:rPr>
                <w:rFonts w:ascii="Arial" w:hAnsi="Arial" w:cs="Arial"/>
                <w:kern w:val="1"/>
                <w:sz w:val="23"/>
                <w:szCs w:val="23"/>
                <w:lang w:val="es-ES"/>
              </w:rPr>
              <w:t>4 a 10%</w:t>
            </w:r>
          </w:p>
        </w:tc>
      </w:tr>
      <w:tr w:rsidR="00D34A6B" w14:paraId="4EF75AEC" w14:textId="77777777" w:rsidTr="0062496C">
        <w:tblPrEx>
          <w:tblBorders>
            <w:top w:val="none" w:sz="0"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069E584D" w14:textId="77777777" w:rsidR="00D34A6B" w:rsidRDefault="00D34A6B" w:rsidP="0062496C">
            <w:pPr>
              <w:widowControl w:val="0"/>
              <w:tabs>
                <w:tab w:val="left" w:pos="0"/>
              </w:tabs>
              <w:autoSpaceDE w:val="0"/>
              <w:autoSpaceDN w:val="0"/>
              <w:adjustRightInd w:val="0"/>
              <w:spacing w:after="0" w:line="248" w:lineRule="exact"/>
              <w:ind w:right="-1"/>
              <w:rPr>
                <w:rFonts w:ascii="Arial" w:hAnsi="Arial" w:cs="Arial"/>
                <w:kern w:val="1"/>
                <w:sz w:val="23"/>
                <w:szCs w:val="23"/>
                <w:lang w:val="es-ES"/>
              </w:rPr>
            </w:pPr>
            <w:r>
              <w:rPr>
                <w:rFonts w:ascii="Arial" w:hAnsi="Arial" w:cs="Arial"/>
                <w:kern w:val="1"/>
                <w:sz w:val="23"/>
                <w:szCs w:val="23"/>
                <w:lang w:val="es-ES"/>
              </w:rPr>
              <w:t>Formación de fundamento</w:t>
            </w:r>
          </w:p>
        </w:tc>
        <w:tc>
          <w:tcPr>
            <w:tcW w:w="2382" w:type="dxa"/>
            <w:tcBorders>
              <w:top w:val="single" w:sz="4" w:space="0" w:color="auto"/>
              <w:left w:val="single" w:sz="4" w:space="0" w:color="auto"/>
              <w:bottom w:val="single" w:sz="4" w:space="0" w:color="auto"/>
            </w:tcBorders>
            <w:tcMar>
              <w:top w:w="100" w:type="nil"/>
              <w:right w:w="100" w:type="nil"/>
            </w:tcMar>
          </w:tcPr>
          <w:p w14:paraId="03AE40C4" w14:textId="77777777" w:rsidR="00D34A6B" w:rsidRDefault="00D34A6B" w:rsidP="0062496C">
            <w:pPr>
              <w:widowControl w:val="0"/>
              <w:tabs>
                <w:tab w:val="left" w:pos="0"/>
              </w:tabs>
              <w:autoSpaceDE w:val="0"/>
              <w:autoSpaceDN w:val="0"/>
              <w:adjustRightInd w:val="0"/>
              <w:spacing w:after="0" w:line="248" w:lineRule="exact"/>
              <w:ind w:right="-1"/>
              <w:jc w:val="center"/>
              <w:rPr>
                <w:rFonts w:ascii="Arial" w:hAnsi="Arial" w:cs="Arial"/>
                <w:kern w:val="1"/>
                <w:sz w:val="23"/>
                <w:szCs w:val="23"/>
                <w:lang w:val="es-ES"/>
              </w:rPr>
            </w:pPr>
            <w:r>
              <w:rPr>
                <w:rFonts w:ascii="Arial" w:hAnsi="Arial" w:cs="Arial"/>
                <w:kern w:val="1"/>
                <w:sz w:val="23"/>
                <w:szCs w:val="23"/>
                <w:lang w:val="es-ES"/>
              </w:rPr>
              <w:t>20 a 30%</w:t>
            </w:r>
          </w:p>
        </w:tc>
      </w:tr>
      <w:tr w:rsidR="00D34A6B" w14:paraId="51CE3F4E" w14:textId="77777777" w:rsidTr="0062496C">
        <w:tblPrEx>
          <w:tblBorders>
            <w:top w:val="none" w:sz="0"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0267E0A9" w14:textId="77777777" w:rsidR="00D34A6B" w:rsidRDefault="00D34A6B" w:rsidP="0062496C">
            <w:pPr>
              <w:widowControl w:val="0"/>
              <w:tabs>
                <w:tab w:val="left" w:pos="0"/>
              </w:tabs>
              <w:autoSpaceDE w:val="0"/>
              <w:autoSpaceDN w:val="0"/>
              <w:adjustRightInd w:val="0"/>
              <w:spacing w:after="0" w:line="248" w:lineRule="exact"/>
              <w:ind w:right="-1"/>
              <w:rPr>
                <w:rFonts w:ascii="Arial" w:hAnsi="Arial" w:cs="Arial"/>
                <w:kern w:val="1"/>
                <w:sz w:val="23"/>
                <w:szCs w:val="23"/>
                <w:lang w:val="es-ES"/>
              </w:rPr>
            </w:pPr>
            <w:r>
              <w:rPr>
                <w:rFonts w:ascii="Arial" w:hAnsi="Arial" w:cs="Arial"/>
                <w:kern w:val="1"/>
                <w:sz w:val="23"/>
                <w:szCs w:val="23"/>
                <w:lang w:val="es-ES"/>
              </w:rPr>
              <w:t>Formación técnica específica</w:t>
            </w:r>
          </w:p>
        </w:tc>
        <w:tc>
          <w:tcPr>
            <w:tcW w:w="2382" w:type="dxa"/>
            <w:tcBorders>
              <w:top w:val="single" w:sz="4" w:space="0" w:color="auto"/>
              <w:left w:val="single" w:sz="4" w:space="0" w:color="auto"/>
              <w:bottom w:val="single" w:sz="4" w:space="0" w:color="auto"/>
            </w:tcBorders>
            <w:tcMar>
              <w:top w:w="100" w:type="nil"/>
              <w:right w:w="100" w:type="nil"/>
            </w:tcMar>
          </w:tcPr>
          <w:p w14:paraId="66226D76" w14:textId="77777777" w:rsidR="00D34A6B" w:rsidRDefault="00D34A6B" w:rsidP="0062496C">
            <w:pPr>
              <w:widowControl w:val="0"/>
              <w:tabs>
                <w:tab w:val="left" w:pos="0"/>
              </w:tabs>
              <w:autoSpaceDE w:val="0"/>
              <w:autoSpaceDN w:val="0"/>
              <w:adjustRightInd w:val="0"/>
              <w:spacing w:after="0" w:line="248" w:lineRule="exact"/>
              <w:ind w:right="-1"/>
              <w:jc w:val="center"/>
              <w:rPr>
                <w:rFonts w:ascii="Arial" w:hAnsi="Arial" w:cs="Arial"/>
                <w:kern w:val="1"/>
                <w:sz w:val="23"/>
                <w:szCs w:val="23"/>
                <w:lang w:val="es-ES"/>
              </w:rPr>
            </w:pPr>
            <w:r>
              <w:rPr>
                <w:rFonts w:ascii="Arial" w:hAnsi="Arial" w:cs="Arial"/>
                <w:kern w:val="1"/>
                <w:sz w:val="23"/>
                <w:szCs w:val="23"/>
                <w:lang w:val="es-ES"/>
              </w:rPr>
              <w:t>45 a 60%</w:t>
            </w:r>
          </w:p>
        </w:tc>
      </w:tr>
      <w:tr w:rsidR="00D34A6B" w14:paraId="12E908BD" w14:textId="77777777" w:rsidTr="0062496C">
        <w:tblPrEx>
          <w:tblBorders>
            <w:top w:val="none" w:sz="0" w:space="0" w:color="auto"/>
            <w:bottom w:val="single" w:sz="4"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705F7258" w14:textId="77777777" w:rsidR="00D34A6B" w:rsidRDefault="00D34A6B" w:rsidP="0062496C">
            <w:pPr>
              <w:widowControl w:val="0"/>
              <w:tabs>
                <w:tab w:val="left" w:pos="0"/>
              </w:tabs>
              <w:autoSpaceDE w:val="0"/>
              <w:autoSpaceDN w:val="0"/>
              <w:adjustRightInd w:val="0"/>
              <w:spacing w:after="0" w:line="248" w:lineRule="exact"/>
              <w:ind w:right="-1"/>
              <w:rPr>
                <w:rFonts w:ascii="Arial" w:hAnsi="Arial" w:cs="Arial"/>
                <w:kern w:val="1"/>
                <w:sz w:val="23"/>
                <w:szCs w:val="23"/>
                <w:lang w:val="es-ES"/>
              </w:rPr>
            </w:pPr>
            <w:r>
              <w:rPr>
                <w:rFonts w:ascii="Arial" w:hAnsi="Arial" w:cs="Arial"/>
                <w:kern w:val="1"/>
                <w:sz w:val="23"/>
                <w:szCs w:val="23"/>
                <w:lang w:val="es-ES"/>
              </w:rPr>
              <w:t xml:space="preserve">Prácticas </w:t>
            </w:r>
            <w:proofErr w:type="spellStart"/>
            <w:r>
              <w:rPr>
                <w:rFonts w:ascii="Arial" w:hAnsi="Arial" w:cs="Arial"/>
                <w:kern w:val="1"/>
                <w:sz w:val="23"/>
                <w:szCs w:val="23"/>
                <w:lang w:val="es-ES"/>
              </w:rPr>
              <w:t>profesionalizantes</w:t>
            </w:r>
            <w:proofErr w:type="spellEnd"/>
          </w:p>
        </w:tc>
        <w:tc>
          <w:tcPr>
            <w:tcW w:w="2382" w:type="dxa"/>
            <w:tcBorders>
              <w:top w:val="single" w:sz="4" w:space="0" w:color="auto"/>
              <w:left w:val="single" w:sz="4" w:space="0" w:color="auto"/>
              <w:bottom w:val="single" w:sz="4" w:space="0" w:color="auto"/>
            </w:tcBorders>
            <w:tcMar>
              <w:top w:w="100" w:type="nil"/>
              <w:right w:w="100" w:type="nil"/>
            </w:tcMar>
          </w:tcPr>
          <w:p w14:paraId="18B28019" w14:textId="77777777" w:rsidR="00D34A6B" w:rsidRDefault="00D34A6B" w:rsidP="0062496C">
            <w:pPr>
              <w:widowControl w:val="0"/>
              <w:tabs>
                <w:tab w:val="left" w:pos="0"/>
              </w:tabs>
              <w:autoSpaceDE w:val="0"/>
              <w:autoSpaceDN w:val="0"/>
              <w:adjustRightInd w:val="0"/>
              <w:spacing w:after="0" w:line="248" w:lineRule="exact"/>
              <w:ind w:right="-1"/>
              <w:jc w:val="center"/>
              <w:rPr>
                <w:rFonts w:ascii="Arial" w:hAnsi="Arial" w:cs="Arial"/>
                <w:kern w:val="1"/>
                <w:sz w:val="23"/>
                <w:szCs w:val="23"/>
                <w:lang w:val="es-ES"/>
              </w:rPr>
            </w:pPr>
            <w:r>
              <w:rPr>
                <w:rFonts w:ascii="Arial" w:hAnsi="Arial" w:cs="Arial"/>
                <w:kern w:val="1"/>
                <w:sz w:val="23"/>
                <w:szCs w:val="23"/>
                <w:lang w:val="es-ES"/>
              </w:rPr>
              <w:t>15 a 20%</w:t>
            </w:r>
          </w:p>
        </w:tc>
      </w:tr>
    </w:tbl>
    <w:p w14:paraId="1101035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EEA01C9" w14:textId="77777777" w:rsidR="00D34A6B" w:rsidRDefault="00D34A6B" w:rsidP="0062496C">
      <w:pPr>
        <w:widowControl w:val="0"/>
        <w:tabs>
          <w:tab w:val="left" w:pos="0"/>
        </w:tabs>
        <w:autoSpaceDE w:val="0"/>
        <w:autoSpaceDN w:val="0"/>
        <w:adjustRightInd w:val="0"/>
        <w:spacing w:before="8" w:after="0" w:line="240" w:lineRule="auto"/>
        <w:ind w:right="-1"/>
        <w:rPr>
          <w:rFonts w:ascii="Times New Roman" w:hAnsi="Times New Roman" w:cs="Times New Roman"/>
          <w:kern w:val="1"/>
          <w:sz w:val="19"/>
          <w:szCs w:val="19"/>
          <w:lang w:val="es-ES"/>
        </w:rPr>
      </w:pPr>
    </w:p>
    <w:p w14:paraId="22536C6A" w14:textId="77777777" w:rsidR="00D34A6B" w:rsidRDefault="00D34A6B" w:rsidP="0062496C">
      <w:pPr>
        <w:widowControl w:val="0"/>
        <w:tabs>
          <w:tab w:val="left" w:pos="0"/>
          <w:tab w:val="left" w:pos="1084"/>
        </w:tabs>
        <w:autoSpaceDE w:val="0"/>
        <w:autoSpaceDN w:val="0"/>
        <w:adjustRightInd w:val="0"/>
        <w:spacing w:before="96"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3.6</w:t>
      </w:r>
      <w:r>
        <w:rPr>
          <w:rFonts w:ascii="Arial" w:hAnsi="Arial" w:cs="Arial"/>
          <w:b/>
          <w:bCs/>
          <w:spacing w:val="-1"/>
          <w:kern w:val="1"/>
          <w:sz w:val="23"/>
          <w:szCs w:val="23"/>
          <w:lang w:val="es-ES"/>
        </w:rPr>
        <w:tab/>
      </w:r>
      <w:r>
        <w:rPr>
          <w:rFonts w:ascii="Arial" w:hAnsi="Arial" w:cs="Arial"/>
          <w:b/>
          <w:bCs/>
          <w:kern w:val="1"/>
          <w:sz w:val="23"/>
          <w:szCs w:val="23"/>
          <w:lang w:val="es-ES"/>
        </w:rPr>
        <w:t>Entorno</w:t>
      </w:r>
      <w:r>
        <w:rPr>
          <w:rFonts w:ascii="Arial" w:hAnsi="Arial" w:cs="Arial"/>
          <w:b/>
          <w:bCs/>
          <w:spacing w:val="1"/>
          <w:kern w:val="1"/>
          <w:sz w:val="23"/>
          <w:szCs w:val="23"/>
          <w:lang w:val="es-ES"/>
        </w:rPr>
        <w:t xml:space="preserve"> </w:t>
      </w:r>
      <w:r>
        <w:rPr>
          <w:rFonts w:ascii="Arial" w:hAnsi="Arial" w:cs="Arial"/>
          <w:b/>
          <w:bCs/>
          <w:kern w:val="1"/>
          <w:sz w:val="23"/>
          <w:szCs w:val="23"/>
          <w:lang w:val="es-ES"/>
        </w:rPr>
        <w:t>formativo</w:t>
      </w:r>
    </w:p>
    <w:p w14:paraId="7572E3AA"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33"/>
          <w:szCs w:val="33"/>
          <w:lang w:val="es-ES"/>
        </w:rPr>
      </w:pPr>
    </w:p>
    <w:p w14:paraId="5394E3B2"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Los requisitos mínimos del Entorno Formativo que se fijan en los marcos de referencia, especifican exclusivamente las instalaciones y el equipamiento básico necesario para el desarrollo de la Trayectoria Formativa en consideración.</w:t>
      </w:r>
    </w:p>
    <w:p w14:paraId="11F01615" w14:textId="77777777" w:rsidR="00D34A6B" w:rsidRDefault="00D34A6B" w:rsidP="0062496C">
      <w:pPr>
        <w:widowControl w:val="0"/>
        <w:tabs>
          <w:tab w:val="left" w:pos="0"/>
        </w:tabs>
        <w:autoSpaceDE w:val="0"/>
        <w:autoSpaceDN w:val="0"/>
        <w:adjustRightInd w:val="0"/>
        <w:spacing w:before="114" w:after="0" w:line="242" w:lineRule="auto"/>
        <w:ind w:right="-1"/>
        <w:jc w:val="both"/>
        <w:rPr>
          <w:rFonts w:ascii="Times New Roman" w:hAnsi="Times New Roman" w:cs="Times New Roman"/>
          <w:kern w:val="1"/>
          <w:sz w:val="23"/>
          <w:szCs w:val="23"/>
          <w:lang w:val="es-ES"/>
        </w:rPr>
      </w:pPr>
      <w:r>
        <w:rPr>
          <w:rFonts w:ascii="Arial" w:hAnsi="Arial" w:cs="Arial"/>
          <w:kern w:val="1"/>
          <w:sz w:val="23"/>
          <w:szCs w:val="23"/>
          <w:lang w:val="es-ES"/>
        </w:rPr>
        <w:t>Si bien el entorno formativo alude a los distintos y complejos aspectos que inciden en los procesos de enseñanza y de aprendizaje, así como a los contextos en que se llevan a cabo, es importante tener en cuenta el modo de organización que deben adoptar estos espacios para facilitar el aprendizaje de los saberes y destrezas por parte de los estudiantes, y la demostración por parte del</w:t>
      </w:r>
      <w:r>
        <w:rPr>
          <w:rFonts w:ascii="Arial" w:hAnsi="Arial" w:cs="Arial"/>
          <w:spacing w:val="51"/>
          <w:kern w:val="1"/>
          <w:sz w:val="23"/>
          <w:szCs w:val="23"/>
          <w:lang w:val="es-ES"/>
        </w:rPr>
        <w:t xml:space="preserve"> </w:t>
      </w:r>
      <w:r>
        <w:rPr>
          <w:rFonts w:ascii="Arial" w:hAnsi="Arial" w:cs="Arial"/>
          <w:kern w:val="1"/>
          <w:sz w:val="23"/>
          <w:szCs w:val="23"/>
          <w:lang w:val="es-ES"/>
        </w:rPr>
        <w:t>docente</w:t>
      </w:r>
      <w:r>
        <w:rPr>
          <w:rFonts w:ascii="Times New Roman" w:hAnsi="Times New Roman" w:cs="Times New Roman"/>
          <w:color w:val="FF0000"/>
          <w:kern w:val="1"/>
          <w:sz w:val="23"/>
          <w:szCs w:val="23"/>
          <w:lang w:val="es-ES"/>
        </w:rPr>
        <w:t>.</w:t>
      </w:r>
    </w:p>
    <w:p w14:paraId="428BE51E"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0BE1804D" w14:textId="77777777" w:rsidR="00D34A6B" w:rsidRDefault="00D34A6B" w:rsidP="0062496C">
      <w:pPr>
        <w:widowControl w:val="0"/>
        <w:tabs>
          <w:tab w:val="left" w:pos="0"/>
          <w:tab w:val="left" w:pos="1279"/>
        </w:tabs>
        <w:autoSpaceDE w:val="0"/>
        <w:autoSpaceDN w:val="0"/>
        <w:adjustRightInd w:val="0"/>
        <w:spacing w:before="190" w:after="0" w:line="240" w:lineRule="auto"/>
        <w:ind w:right="-1"/>
        <w:rPr>
          <w:rFonts w:ascii="Arial" w:hAnsi="Arial" w:cs="Arial"/>
          <w:kern w:val="1"/>
          <w:sz w:val="23"/>
          <w:szCs w:val="23"/>
          <w:lang w:val="es-ES"/>
        </w:rPr>
      </w:pPr>
      <w:r>
        <w:rPr>
          <w:rFonts w:ascii="Arial" w:hAnsi="Arial" w:cs="Arial"/>
          <w:spacing w:val="-2"/>
          <w:kern w:val="1"/>
          <w:sz w:val="23"/>
          <w:szCs w:val="23"/>
          <w:lang w:val="es-ES"/>
        </w:rPr>
        <w:t>3.6.1</w:t>
      </w:r>
      <w:r>
        <w:rPr>
          <w:rFonts w:ascii="Arial" w:hAnsi="Arial" w:cs="Arial"/>
          <w:spacing w:val="-2"/>
          <w:kern w:val="1"/>
          <w:sz w:val="23"/>
          <w:szCs w:val="23"/>
          <w:lang w:val="es-ES"/>
        </w:rPr>
        <w:tab/>
      </w:r>
      <w:r>
        <w:rPr>
          <w:rFonts w:ascii="Arial" w:hAnsi="Arial" w:cs="Arial"/>
          <w:kern w:val="1"/>
          <w:sz w:val="23"/>
          <w:szCs w:val="23"/>
          <w:lang w:val="es-ES"/>
        </w:rPr>
        <w:t>Instalaciones</w:t>
      </w:r>
    </w:p>
    <w:p w14:paraId="6503B9A0"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5AF51D0B" w14:textId="77777777" w:rsidR="00D34A6B" w:rsidRDefault="00D34A6B" w:rsidP="0062496C">
      <w:pPr>
        <w:widowControl w:val="0"/>
        <w:tabs>
          <w:tab w:val="left" w:pos="0"/>
        </w:tabs>
        <w:autoSpaceDE w:val="0"/>
        <w:autoSpaceDN w:val="0"/>
        <w:adjustRightInd w:val="0"/>
        <w:spacing w:before="96"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La Institución que ofrezca la formación del Técnico Superior en Ciencia de  Datos e Inteligencia Artificial deberá disponer o garantizar el acceso a aulas- laboratorios con lugar y equipamiento acorde a la cantidad de alumnos que realizarán las actividades tanto del tipo teórico prácticas como en las de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El mismo deberá cumplir con las condiciones de habitabilidad y confort propias de un espacio formativo en cuanto a superficie mínima, iluminación, ventilación, seguridad, higiene y servicios básicos así  como a la disponibilidad de mobiliario suficiente y en buen</w:t>
      </w:r>
      <w:r>
        <w:rPr>
          <w:rFonts w:ascii="Arial" w:hAnsi="Arial" w:cs="Arial"/>
          <w:spacing w:val="21"/>
          <w:kern w:val="1"/>
          <w:sz w:val="23"/>
          <w:szCs w:val="23"/>
          <w:lang w:val="es-ES"/>
        </w:rPr>
        <w:t xml:space="preserve"> </w:t>
      </w:r>
      <w:r>
        <w:rPr>
          <w:rFonts w:ascii="Arial" w:hAnsi="Arial" w:cs="Arial"/>
          <w:kern w:val="1"/>
          <w:sz w:val="23"/>
          <w:szCs w:val="23"/>
          <w:lang w:val="es-ES"/>
        </w:rPr>
        <w:t>estado.</w:t>
      </w:r>
    </w:p>
    <w:p w14:paraId="08681ABF" w14:textId="77777777" w:rsidR="00D34A6B" w:rsidRDefault="00D34A6B" w:rsidP="0062496C">
      <w:pPr>
        <w:widowControl w:val="0"/>
        <w:tabs>
          <w:tab w:val="left" w:pos="0"/>
        </w:tabs>
        <w:autoSpaceDE w:val="0"/>
        <w:autoSpaceDN w:val="0"/>
        <w:adjustRightInd w:val="0"/>
        <w:spacing w:before="4" w:after="0" w:line="240" w:lineRule="auto"/>
        <w:ind w:right="-1"/>
        <w:rPr>
          <w:rFonts w:ascii="Times New Roman" w:hAnsi="Times New Roman" w:cs="Times New Roman"/>
          <w:kern w:val="1"/>
          <w:lang w:val="es-ES"/>
        </w:rPr>
      </w:pPr>
    </w:p>
    <w:p w14:paraId="1CD6CC82"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Respecto específicamente de la instalación eléctrica, la misma debe cumplir con   la normativa de seguridad eléctrica vigente, debe ser suficiente y estar en condiciones para permitir el normal funcionamiento de distintos equipos  conectados en simultáneo, requeridas para llevar a cabo las prácticas formativas y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w:t>
      </w:r>
    </w:p>
    <w:p w14:paraId="777056C3"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2BBD783E" w14:textId="77777777" w:rsidR="00D34A6B" w:rsidRDefault="00D34A6B" w:rsidP="0062496C">
      <w:pPr>
        <w:widowControl w:val="0"/>
        <w:tabs>
          <w:tab w:val="left" w:pos="0"/>
        </w:tabs>
        <w:autoSpaceDE w:val="0"/>
        <w:autoSpaceDN w:val="0"/>
        <w:adjustRightInd w:val="0"/>
        <w:spacing w:before="9" w:after="0" w:line="240" w:lineRule="auto"/>
        <w:ind w:right="-1"/>
        <w:rPr>
          <w:rFonts w:ascii="Times New Roman" w:hAnsi="Times New Roman" w:cs="Times New Roman"/>
          <w:kern w:val="1"/>
          <w:sz w:val="30"/>
          <w:szCs w:val="30"/>
          <w:lang w:val="es-ES"/>
        </w:rPr>
      </w:pPr>
    </w:p>
    <w:p w14:paraId="1EBAB0AD" w14:textId="77777777" w:rsidR="00D34A6B" w:rsidRDefault="00D34A6B" w:rsidP="0062496C">
      <w:pPr>
        <w:widowControl w:val="0"/>
        <w:tabs>
          <w:tab w:val="left" w:pos="0"/>
          <w:tab w:val="left" w:pos="1278"/>
        </w:tabs>
        <w:autoSpaceDE w:val="0"/>
        <w:autoSpaceDN w:val="0"/>
        <w:adjustRightInd w:val="0"/>
        <w:spacing w:after="0" w:line="240" w:lineRule="auto"/>
        <w:ind w:right="-1"/>
        <w:rPr>
          <w:rFonts w:ascii="Arial" w:hAnsi="Arial" w:cs="Arial"/>
          <w:kern w:val="1"/>
          <w:sz w:val="23"/>
          <w:szCs w:val="23"/>
          <w:lang w:val="es-ES"/>
        </w:rPr>
      </w:pPr>
      <w:r>
        <w:rPr>
          <w:rFonts w:ascii="Arial" w:hAnsi="Arial" w:cs="Arial"/>
          <w:spacing w:val="-2"/>
          <w:kern w:val="1"/>
          <w:sz w:val="23"/>
          <w:szCs w:val="23"/>
          <w:lang w:val="es-ES"/>
        </w:rPr>
        <w:t>3.6.2</w:t>
      </w:r>
      <w:r>
        <w:rPr>
          <w:rFonts w:ascii="Arial" w:hAnsi="Arial" w:cs="Arial"/>
          <w:spacing w:val="-2"/>
          <w:kern w:val="1"/>
          <w:sz w:val="23"/>
          <w:szCs w:val="23"/>
          <w:lang w:val="es-ES"/>
        </w:rPr>
        <w:tab/>
      </w:r>
      <w:r>
        <w:rPr>
          <w:rFonts w:ascii="Arial" w:hAnsi="Arial" w:cs="Arial"/>
          <w:kern w:val="1"/>
          <w:sz w:val="23"/>
          <w:szCs w:val="23"/>
          <w:lang w:val="es-ES"/>
        </w:rPr>
        <w:t>Equipamiento</w:t>
      </w:r>
    </w:p>
    <w:p w14:paraId="7B18A1A1"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7AFD93F2" w14:textId="77777777" w:rsidR="00D34A6B" w:rsidRDefault="00D34A6B" w:rsidP="0062496C">
      <w:pPr>
        <w:widowControl w:val="0"/>
        <w:tabs>
          <w:tab w:val="left" w:pos="0"/>
        </w:tabs>
        <w:autoSpaceDE w:val="0"/>
        <w:autoSpaceDN w:val="0"/>
        <w:adjustRightInd w:val="0"/>
        <w:spacing w:before="191" w:after="0" w:line="240" w:lineRule="auto"/>
        <w:ind w:right="-1"/>
        <w:rPr>
          <w:rFonts w:ascii="Arial" w:hAnsi="Arial" w:cs="Arial"/>
          <w:kern w:val="1"/>
          <w:sz w:val="23"/>
          <w:szCs w:val="23"/>
          <w:lang w:val="es-ES"/>
        </w:rPr>
      </w:pPr>
      <w:r>
        <w:rPr>
          <w:rFonts w:ascii="Arial" w:hAnsi="Arial" w:cs="Arial"/>
          <w:kern w:val="1"/>
          <w:sz w:val="23"/>
          <w:szCs w:val="23"/>
          <w:lang w:val="es-ES"/>
        </w:rPr>
        <w:t>Se espera que las instalaciones cuenten con el siguiente equipamiento:</w:t>
      </w:r>
    </w:p>
    <w:p w14:paraId="6D21B1DC"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9"/>
          <w:szCs w:val="29"/>
          <w:lang w:val="es-ES"/>
        </w:rPr>
      </w:pPr>
    </w:p>
    <w:p w14:paraId="40B12402"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El aula deberá contar con sillas, mesas, armarios para materiales, estanterías, gabinetes y cajoneras para el guardado de los elementos de trabajo, papeles, etc.</w:t>
      </w:r>
    </w:p>
    <w:p w14:paraId="66BF2788" w14:textId="77777777" w:rsidR="00D34A6B" w:rsidRDefault="00D34A6B" w:rsidP="0062496C">
      <w:pPr>
        <w:widowControl w:val="0"/>
        <w:tabs>
          <w:tab w:val="left" w:pos="0"/>
        </w:tabs>
        <w:autoSpaceDE w:val="0"/>
        <w:autoSpaceDN w:val="0"/>
        <w:adjustRightInd w:val="0"/>
        <w:spacing w:before="115" w:after="0" w:line="244" w:lineRule="auto"/>
        <w:ind w:right="-1"/>
        <w:rPr>
          <w:rFonts w:ascii="Arial" w:hAnsi="Arial" w:cs="Arial"/>
          <w:kern w:val="1"/>
          <w:sz w:val="23"/>
          <w:szCs w:val="23"/>
          <w:lang w:val="es-ES"/>
        </w:rPr>
      </w:pPr>
      <w:r>
        <w:rPr>
          <w:rFonts w:ascii="Arial" w:hAnsi="Arial" w:cs="Arial"/>
          <w:kern w:val="1"/>
          <w:sz w:val="23"/>
          <w:szCs w:val="23"/>
          <w:lang w:val="es-ES"/>
        </w:rPr>
        <w:t>Gabinetes para albergar el equipamiento, manuales y componentes necesarios para lograr que el dictado de las clases sea operativo y</w:t>
      </w:r>
      <w:r>
        <w:rPr>
          <w:rFonts w:ascii="Arial" w:hAnsi="Arial" w:cs="Arial"/>
          <w:spacing w:val="17"/>
          <w:kern w:val="1"/>
          <w:sz w:val="23"/>
          <w:szCs w:val="23"/>
          <w:lang w:val="es-ES"/>
        </w:rPr>
        <w:t xml:space="preserve"> </w:t>
      </w:r>
      <w:r>
        <w:rPr>
          <w:rFonts w:ascii="Arial" w:hAnsi="Arial" w:cs="Arial"/>
          <w:kern w:val="1"/>
          <w:sz w:val="23"/>
          <w:szCs w:val="23"/>
          <w:lang w:val="es-ES"/>
        </w:rPr>
        <w:t>eficiente.</w:t>
      </w:r>
    </w:p>
    <w:p w14:paraId="4E5C7F32" w14:textId="77777777" w:rsidR="00D34A6B" w:rsidRDefault="00D34A6B" w:rsidP="0062496C">
      <w:pPr>
        <w:widowControl w:val="0"/>
        <w:tabs>
          <w:tab w:val="left" w:pos="0"/>
        </w:tabs>
        <w:autoSpaceDE w:val="0"/>
        <w:autoSpaceDN w:val="0"/>
        <w:adjustRightInd w:val="0"/>
        <w:spacing w:before="114" w:after="0" w:line="240" w:lineRule="auto"/>
        <w:ind w:right="-1"/>
        <w:rPr>
          <w:rFonts w:ascii="Arial" w:hAnsi="Arial" w:cs="Arial"/>
          <w:kern w:val="1"/>
          <w:sz w:val="23"/>
          <w:szCs w:val="23"/>
          <w:lang w:val="es-ES"/>
        </w:rPr>
      </w:pPr>
      <w:r>
        <w:rPr>
          <w:rFonts w:ascii="Arial" w:hAnsi="Arial" w:cs="Arial"/>
          <w:kern w:val="1"/>
          <w:sz w:val="23"/>
          <w:szCs w:val="23"/>
          <w:lang w:val="es-ES"/>
        </w:rPr>
        <w:t>Biblioteca con bibliografía específica en distintos tipo de</w:t>
      </w:r>
      <w:r>
        <w:rPr>
          <w:rFonts w:ascii="Arial" w:hAnsi="Arial" w:cs="Arial"/>
          <w:spacing w:val="51"/>
          <w:kern w:val="1"/>
          <w:sz w:val="23"/>
          <w:szCs w:val="23"/>
          <w:lang w:val="es-ES"/>
        </w:rPr>
        <w:t xml:space="preserve"> </w:t>
      </w:r>
      <w:r>
        <w:rPr>
          <w:rFonts w:ascii="Arial" w:hAnsi="Arial" w:cs="Arial"/>
          <w:kern w:val="1"/>
          <w:sz w:val="23"/>
          <w:szCs w:val="23"/>
          <w:lang w:val="es-ES"/>
        </w:rPr>
        <w:t>soporte.</w:t>
      </w:r>
    </w:p>
    <w:p w14:paraId="4D88857E" w14:textId="77777777" w:rsidR="00D34A6B" w:rsidRDefault="00D34A6B" w:rsidP="0062496C">
      <w:pPr>
        <w:widowControl w:val="0"/>
        <w:tabs>
          <w:tab w:val="left" w:pos="0"/>
        </w:tabs>
        <w:autoSpaceDE w:val="0"/>
        <w:autoSpaceDN w:val="0"/>
        <w:adjustRightInd w:val="0"/>
        <w:spacing w:before="120" w:after="0" w:line="244" w:lineRule="auto"/>
        <w:ind w:right="-1"/>
        <w:rPr>
          <w:rFonts w:ascii="Arial" w:hAnsi="Arial" w:cs="Arial"/>
          <w:kern w:val="1"/>
          <w:sz w:val="23"/>
          <w:szCs w:val="23"/>
          <w:lang w:val="es-ES"/>
        </w:rPr>
      </w:pPr>
      <w:r>
        <w:rPr>
          <w:rFonts w:ascii="Arial" w:hAnsi="Arial" w:cs="Arial"/>
          <w:kern w:val="1"/>
          <w:sz w:val="23"/>
          <w:szCs w:val="23"/>
          <w:lang w:val="es-ES"/>
        </w:rPr>
        <w:t>Computadoras para búsqueda, selección de información y para la elaboración de documentación técnica.</w:t>
      </w:r>
    </w:p>
    <w:p w14:paraId="097614EF" w14:textId="77777777" w:rsidR="00D34A6B" w:rsidRDefault="00D34A6B" w:rsidP="0062496C">
      <w:pPr>
        <w:widowControl w:val="0"/>
        <w:tabs>
          <w:tab w:val="left" w:pos="0"/>
        </w:tabs>
        <w:autoSpaceDE w:val="0"/>
        <w:autoSpaceDN w:val="0"/>
        <w:adjustRightInd w:val="0"/>
        <w:spacing w:before="114" w:after="0" w:line="240" w:lineRule="auto"/>
        <w:ind w:right="-1"/>
        <w:rPr>
          <w:rFonts w:ascii="Arial" w:hAnsi="Arial" w:cs="Arial"/>
          <w:kern w:val="1"/>
          <w:sz w:val="23"/>
          <w:szCs w:val="23"/>
          <w:lang w:val="es-ES"/>
        </w:rPr>
      </w:pPr>
      <w:r>
        <w:rPr>
          <w:rFonts w:ascii="Arial" w:hAnsi="Arial" w:cs="Arial"/>
          <w:kern w:val="1"/>
          <w:sz w:val="23"/>
          <w:szCs w:val="23"/>
          <w:lang w:val="es-ES"/>
        </w:rPr>
        <w:t>Pizarra. Proyector y pantalla.</w:t>
      </w:r>
    </w:p>
    <w:p w14:paraId="120DC65B"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357F4702"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Laboratorio de Informática, con cantidad suficiente de computadoras según la cantidad de alumnos</w:t>
      </w:r>
    </w:p>
    <w:p w14:paraId="6ED3E92C"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0A2FE478" w14:textId="55A2FB50" w:rsidR="00D34A6B" w:rsidRDefault="00D34A6B" w:rsidP="0062496C">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Los equipos de computación a utilizar pueden ser de tipo PC avanzada como mínimo con doble núcleo. Memoria ampliable de acuerdo al procesador (al  menos 16 GB), controladora de video y aceleradora de video para el procesamiento</w:t>
      </w:r>
      <w:r>
        <w:rPr>
          <w:rFonts w:ascii="Arial" w:hAnsi="Arial" w:cs="Arial"/>
          <w:spacing w:val="24"/>
          <w:kern w:val="1"/>
          <w:sz w:val="23"/>
          <w:szCs w:val="23"/>
          <w:lang w:val="es-ES"/>
        </w:rPr>
        <w:t xml:space="preserve"> </w:t>
      </w:r>
      <w:r>
        <w:rPr>
          <w:rFonts w:ascii="Arial" w:hAnsi="Arial" w:cs="Arial"/>
          <w:kern w:val="1"/>
          <w:sz w:val="23"/>
          <w:szCs w:val="23"/>
          <w:lang w:val="es-ES"/>
        </w:rPr>
        <w:t>de</w:t>
      </w:r>
      <w:r>
        <w:rPr>
          <w:rFonts w:ascii="Arial" w:hAnsi="Arial" w:cs="Arial"/>
          <w:spacing w:val="26"/>
          <w:kern w:val="1"/>
          <w:sz w:val="23"/>
          <w:szCs w:val="23"/>
          <w:lang w:val="es-ES"/>
        </w:rPr>
        <w:t xml:space="preserve"> </w:t>
      </w:r>
      <w:r>
        <w:rPr>
          <w:rFonts w:ascii="Arial" w:hAnsi="Arial" w:cs="Arial"/>
          <w:kern w:val="1"/>
          <w:sz w:val="23"/>
          <w:szCs w:val="23"/>
          <w:lang w:val="es-ES"/>
        </w:rPr>
        <w:t>imágenes,</w:t>
      </w:r>
      <w:r>
        <w:rPr>
          <w:rFonts w:ascii="Arial" w:hAnsi="Arial" w:cs="Arial"/>
          <w:spacing w:val="53"/>
          <w:kern w:val="1"/>
          <w:sz w:val="23"/>
          <w:szCs w:val="23"/>
          <w:lang w:val="es-ES"/>
        </w:rPr>
        <w:t xml:space="preserve"> </w:t>
      </w:r>
      <w:r>
        <w:rPr>
          <w:rFonts w:ascii="Arial" w:hAnsi="Arial" w:cs="Arial"/>
          <w:kern w:val="1"/>
          <w:sz w:val="23"/>
          <w:szCs w:val="23"/>
          <w:lang w:val="es-ES"/>
        </w:rPr>
        <w:t>con</w:t>
      </w:r>
      <w:r>
        <w:rPr>
          <w:rFonts w:ascii="Arial" w:hAnsi="Arial" w:cs="Arial"/>
          <w:spacing w:val="26"/>
          <w:kern w:val="1"/>
          <w:sz w:val="23"/>
          <w:szCs w:val="23"/>
          <w:lang w:val="es-ES"/>
        </w:rPr>
        <w:t xml:space="preserve"> </w:t>
      </w:r>
      <w:r>
        <w:rPr>
          <w:rFonts w:ascii="Arial" w:hAnsi="Arial" w:cs="Arial"/>
          <w:kern w:val="1"/>
          <w:sz w:val="23"/>
          <w:szCs w:val="23"/>
          <w:lang w:val="es-ES"/>
        </w:rPr>
        <w:t>un</w:t>
      </w:r>
      <w:r>
        <w:rPr>
          <w:rFonts w:ascii="Arial" w:hAnsi="Arial" w:cs="Arial"/>
          <w:spacing w:val="26"/>
          <w:kern w:val="1"/>
          <w:sz w:val="23"/>
          <w:szCs w:val="23"/>
          <w:lang w:val="es-ES"/>
        </w:rPr>
        <w:t xml:space="preserve"> </w:t>
      </w:r>
      <w:r>
        <w:rPr>
          <w:rFonts w:ascii="Arial" w:hAnsi="Arial" w:cs="Arial"/>
          <w:kern w:val="1"/>
          <w:sz w:val="23"/>
          <w:szCs w:val="23"/>
          <w:lang w:val="es-ES"/>
        </w:rPr>
        <w:t>monitor</w:t>
      </w:r>
      <w:r>
        <w:rPr>
          <w:rFonts w:ascii="Arial" w:hAnsi="Arial" w:cs="Arial"/>
          <w:spacing w:val="25"/>
          <w:kern w:val="1"/>
          <w:sz w:val="23"/>
          <w:szCs w:val="23"/>
          <w:lang w:val="es-ES"/>
        </w:rPr>
        <w:t xml:space="preserve"> </w:t>
      </w:r>
      <w:r>
        <w:rPr>
          <w:rFonts w:ascii="Arial" w:hAnsi="Arial" w:cs="Arial"/>
          <w:kern w:val="1"/>
          <w:sz w:val="23"/>
          <w:szCs w:val="23"/>
          <w:lang w:val="es-ES"/>
        </w:rPr>
        <w:t>LCD</w:t>
      </w:r>
      <w:r>
        <w:rPr>
          <w:rFonts w:ascii="Arial" w:hAnsi="Arial" w:cs="Arial"/>
          <w:spacing w:val="26"/>
          <w:kern w:val="1"/>
          <w:sz w:val="23"/>
          <w:szCs w:val="23"/>
          <w:lang w:val="es-ES"/>
        </w:rPr>
        <w:t xml:space="preserve"> </w:t>
      </w:r>
      <w:r>
        <w:rPr>
          <w:rFonts w:ascii="Arial" w:hAnsi="Arial" w:cs="Arial"/>
          <w:kern w:val="1"/>
          <w:sz w:val="23"/>
          <w:szCs w:val="23"/>
          <w:lang w:val="es-ES"/>
        </w:rPr>
        <w:t>18.5</w:t>
      </w:r>
      <w:r>
        <w:rPr>
          <w:rFonts w:ascii="Arial" w:hAnsi="Arial" w:cs="Arial"/>
          <w:spacing w:val="26"/>
          <w:kern w:val="1"/>
          <w:sz w:val="23"/>
          <w:szCs w:val="23"/>
          <w:lang w:val="es-ES"/>
        </w:rPr>
        <w:t xml:space="preserve"> </w:t>
      </w:r>
      <w:r>
        <w:rPr>
          <w:rFonts w:ascii="Arial" w:hAnsi="Arial" w:cs="Arial"/>
          <w:kern w:val="1"/>
          <w:sz w:val="23"/>
          <w:szCs w:val="23"/>
          <w:lang w:val="es-ES"/>
        </w:rPr>
        <w:t>a</w:t>
      </w:r>
      <w:r>
        <w:rPr>
          <w:rFonts w:ascii="Arial" w:hAnsi="Arial" w:cs="Arial"/>
          <w:spacing w:val="26"/>
          <w:kern w:val="1"/>
          <w:sz w:val="23"/>
          <w:szCs w:val="23"/>
          <w:lang w:val="es-ES"/>
        </w:rPr>
        <w:t xml:space="preserve"> </w:t>
      </w:r>
      <w:r>
        <w:rPr>
          <w:rFonts w:ascii="Arial" w:hAnsi="Arial" w:cs="Arial"/>
          <w:kern w:val="1"/>
          <w:sz w:val="23"/>
          <w:szCs w:val="23"/>
          <w:lang w:val="es-ES"/>
        </w:rPr>
        <w:t>19”</w:t>
      </w:r>
      <w:r>
        <w:rPr>
          <w:rFonts w:ascii="Arial" w:hAnsi="Arial" w:cs="Arial"/>
          <w:spacing w:val="54"/>
          <w:kern w:val="1"/>
          <w:sz w:val="23"/>
          <w:szCs w:val="23"/>
          <w:lang w:val="es-ES"/>
        </w:rPr>
        <w:t xml:space="preserve"> </w:t>
      </w:r>
      <w:r>
        <w:rPr>
          <w:rFonts w:ascii="Arial" w:hAnsi="Arial" w:cs="Arial"/>
          <w:kern w:val="1"/>
          <w:sz w:val="23"/>
          <w:szCs w:val="23"/>
          <w:lang w:val="es-ES"/>
        </w:rPr>
        <w:t>y</w:t>
      </w:r>
      <w:r>
        <w:rPr>
          <w:rFonts w:ascii="Arial" w:hAnsi="Arial" w:cs="Arial"/>
          <w:spacing w:val="50"/>
          <w:kern w:val="1"/>
          <w:sz w:val="23"/>
          <w:szCs w:val="23"/>
          <w:lang w:val="es-ES"/>
        </w:rPr>
        <w:t xml:space="preserve"> </w:t>
      </w:r>
      <w:r>
        <w:rPr>
          <w:rFonts w:ascii="Arial" w:hAnsi="Arial" w:cs="Arial"/>
          <w:kern w:val="1"/>
          <w:sz w:val="23"/>
          <w:szCs w:val="23"/>
          <w:lang w:val="es-ES"/>
        </w:rPr>
        <w:t>capacidad</w:t>
      </w:r>
      <w:r>
        <w:rPr>
          <w:rFonts w:ascii="Arial" w:hAnsi="Arial" w:cs="Arial"/>
          <w:spacing w:val="26"/>
          <w:kern w:val="1"/>
          <w:sz w:val="23"/>
          <w:szCs w:val="23"/>
          <w:lang w:val="es-ES"/>
        </w:rPr>
        <w:t xml:space="preserve"> </w:t>
      </w:r>
      <w:r>
        <w:rPr>
          <w:rFonts w:ascii="Arial" w:hAnsi="Arial" w:cs="Arial"/>
          <w:kern w:val="1"/>
          <w:sz w:val="23"/>
          <w:szCs w:val="23"/>
          <w:lang w:val="es-ES"/>
        </w:rPr>
        <w:t>de</w:t>
      </w:r>
      <w:r w:rsidR="0062496C">
        <w:rPr>
          <w:rFonts w:ascii="Arial" w:hAnsi="Arial" w:cs="Arial"/>
          <w:kern w:val="1"/>
          <w:sz w:val="23"/>
          <w:szCs w:val="23"/>
          <w:lang w:val="es-ES"/>
        </w:rPr>
        <w:t xml:space="preserve"> </w:t>
      </w:r>
      <w:r>
        <w:rPr>
          <w:rFonts w:ascii="Arial" w:hAnsi="Arial" w:cs="Arial"/>
          <w:kern w:val="1"/>
          <w:sz w:val="23"/>
          <w:szCs w:val="23"/>
          <w:lang w:val="es-ES"/>
        </w:rPr>
        <w:t>disco rígido suficiente como para soportar el software de los ambientes de programación elegidos.</w:t>
      </w:r>
    </w:p>
    <w:p w14:paraId="6A5C7787"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78626F20"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Servidor que soporte las PC conectadas y el flujo de datos a  procesar.  Se deberá tener en cuenta para su configuración el sistema operativo y software usado para implementar la red (teniendo en cuenta la escalabilidad ante los cambios tecnológicos y la concurrencia de</w:t>
      </w:r>
      <w:r>
        <w:rPr>
          <w:rFonts w:ascii="Arial" w:hAnsi="Arial" w:cs="Arial"/>
          <w:spacing w:val="7"/>
          <w:kern w:val="1"/>
          <w:sz w:val="23"/>
          <w:szCs w:val="23"/>
          <w:lang w:val="es-ES"/>
        </w:rPr>
        <w:t xml:space="preserve"> </w:t>
      </w:r>
      <w:r>
        <w:rPr>
          <w:rFonts w:ascii="Arial" w:hAnsi="Arial" w:cs="Arial"/>
          <w:kern w:val="1"/>
          <w:sz w:val="23"/>
          <w:szCs w:val="23"/>
          <w:lang w:val="es-ES"/>
        </w:rPr>
        <w:t>usuarios)</w:t>
      </w:r>
    </w:p>
    <w:p w14:paraId="734E0CD7" w14:textId="77777777" w:rsidR="00D34A6B" w:rsidRDefault="00D34A6B" w:rsidP="0062496C">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144F9BCE" w14:textId="77777777" w:rsidR="00D34A6B" w:rsidRDefault="00D34A6B" w:rsidP="0062496C">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Para determinar la RAM y procesadores se deberá basar en la máxima cantidad de usuarios, tamaño de los archivos de las aplicaciones y las bases de datos usadas.</w:t>
      </w:r>
    </w:p>
    <w:p w14:paraId="4D18DF83" w14:textId="77777777" w:rsidR="00D34A6B" w:rsidRDefault="00D34A6B" w:rsidP="0062496C">
      <w:pPr>
        <w:widowControl w:val="0"/>
        <w:tabs>
          <w:tab w:val="left" w:pos="0"/>
        </w:tabs>
        <w:autoSpaceDE w:val="0"/>
        <w:autoSpaceDN w:val="0"/>
        <w:adjustRightInd w:val="0"/>
        <w:spacing w:before="5" w:after="0" w:line="240" w:lineRule="auto"/>
        <w:ind w:right="-1"/>
        <w:rPr>
          <w:rFonts w:ascii="Times New Roman" w:hAnsi="Times New Roman" w:cs="Times New Roman"/>
          <w:kern w:val="1"/>
          <w:sz w:val="23"/>
          <w:szCs w:val="23"/>
          <w:lang w:val="es-ES"/>
        </w:rPr>
      </w:pPr>
    </w:p>
    <w:p w14:paraId="4E438ED6"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En caso de seleccionarse software propietario, éste tiene que estar debidamente registrado y disponer de licencias de uso para cubrir los equipos en los cuales  sea utilizado.</w:t>
      </w:r>
    </w:p>
    <w:p w14:paraId="10CB9750"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6D789D4B" w14:textId="77777777" w:rsidR="00D34A6B" w:rsidRDefault="00D34A6B" w:rsidP="0062496C">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Para facilitar la reposición del software, así como solucionar  otros  inconvenientes que se puedan presentar, estos equipos tienen que estar vinculadas a través de una red de datos que abarque todos los equipos del laboratorio. Tiene que contarse con un Servidor de Red que brinde servicios de respaldo de imágenes del software instalado en las estaciones de trabajo y permita restaurar en poco tiempo a todo el</w:t>
      </w:r>
      <w:r>
        <w:rPr>
          <w:rFonts w:ascii="Arial" w:hAnsi="Arial" w:cs="Arial"/>
          <w:spacing w:val="8"/>
          <w:kern w:val="1"/>
          <w:sz w:val="23"/>
          <w:szCs w:val="23"/>
          <w:lang w:val="es-ES"/>
        </w:rPr>
        <w:t xml:space="preserve"> </w:t>
      </w:r>
      <w:r>
        <w:rPr>
          <w:rFonts w:ascii="Arial" w:hAnsi="Arial" w:cs="Arial"/>
          <w:kern w:val="1"/>
          <w:sz w:val="23"/>
          <w:szCs w:val="23"/>
          <w:lang w:val="es-ES"/>
        </w:rPr>
        <w:t>laboratorio.</w:t>
      </w:r>
    </w:p>
    <w:p w14:paraId="4737402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2DA50664"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lastRenderedPageBreak/>
        <w:t>Se debe disponer de una conexión de Internet para este servidor, el que podría actuar como Proxy server para el resto de las estaciones de trabajo, a fin de minimizar la demanda de accesos.</w:t>
      </w:r>
    </w:p>
    <w:p w14:paraId="2EF2E539"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37508CB5" w14:textId="77777777" w:rsidR="00D34A6B" w:rsidRDefault="00D34A6B" w:rsidP="0062496C">
      <w:pPr>
        <w:widowControl w:val="0"/>
        <w:tabs>
          <w:tab w:val="left" w:pos="0"/>
        </w:tabs>
        <w:autoSpaceDE w:val="0"/>
        <w:autoSpaceDN w:val="0"/>
        <w:adjustRightInd w:val="0"/>
        <w:spacing w:after="0" w:line="244" w:lineRule="auto"/>
        <w:ind w:right="-1"/>
        <w:jc w:val="both"/>
        <w:rPr>
          <w:rFonts w:ascii="Times New Roman" w:hAnsi="Times New Roman" w:cs="Times New Roman"/>
          <w:b/>
          <w:bCs/>
          <w:kern w:val="1"/>
          <w:sz w:val="23"/>
          <w:szCs w:val="23"/>
          <w:lang w:val="es-ES"/>
        </w:rPr>
      </w:pPr>
      <w:r>
        <w:rPr>
          <w:rFonts w:ascii="Arial" w:hAnsi="Arial" w:cs="Arial"/>
          <w:kern w:val="1"/>
          <w:sz w:val="23"/>
          <w:szCs w:val="23"/>
          <w:lang w:val="es-ES"/>
        </w:rPr>
        <w:t>Conectividad a Internet en la máquina del docente y en las máquinas de los estudiantes mediante conectividad de alta velocidad y que soporte imágenes que requieren muchos recursos de hardware</w:t>
      </w:r>
      <w:r>
        <w:rPr>
          <w:rFonts w:ascii="Times New Roman" w:hAnsi="Times New Roman" w:cs="Times New Roman"/>
          <w:b/>
          <w:bCs/>
          <w:kern w:val="1"/>
          <w:sz w:val="23"/>
          <w:szCs w:val="23"/>
          <w:lang w:val="es-ES"/>
        </w:rPr>
        <w:t>.</w:t>
      </w:r>
    </w:p>
    <w:p w14:paraId="2832BCCB"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b/>
          <w:bCs/>
          <w:kern w:val="1"/>
          <w:sz w:val="23"/>
          <w:szCs w:val="23"/>
          <w:lang w:val="es-ES"/>
        </w:rPr>
      </w:pPr>
    </w:p>
    <w:p w14:paraId="3D8184B3" w14:textId="77777777" w:rsidR="00D34A6B" w:rsidRDefault="00D34A6B" w:rsidP="0062496C">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Software que corresponda a los campos formativos: Procesadores de texto y planillas de cálculo. Software vinculado a la IA de código</w:t>
      </w:r>
      <w:r>
        <w:rPr>
          <w:rFonts w:ascii="Arial" w:hAnsi="Arial" w:cs="Arial"/>
          <w:spacing w:val="51"/>
          <w:kern w:val="1"/>
          <w:sz w:val="23"/>
          <w:szCs w:val="23"/>
          <w:lang w:val="es-ES"/>
        </w:rPr>
        <w:t xml:space="preserve"> </w:t>
      </w:r>
      <w:r>
        <w:rPr>
          <w:rFonts w:ascii="Arial" w:hAnsi="Arial" w:cs="Arial"/>
          <w:kern w:val="1"/>
          <w:sz w:val="23"/>
          <w:szCs w:val="23"/>
          <w:lang w:val="es-ES"/>
        </w:rPr>
        <w:t>abierto/propietario</w:t>
      </w:r>
    </w:p>
    <w:p w14:paraId="2CCC8F69"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3EA67474" w14:textId="68600BA8" w:rsidR="00D34A6B" w:rsidRDefault="00D34A6B" w:rsidP="0062496C">
      <w:pPr>
        <w:widowControl w:val="0"/>
        <w:tabs>
          <w:tab w:val="left" w:pos="0"/>
        </w:tabs>
        <w:autoSpaceDE w:val="0"/>
        <w:autoSpaceDN w:val="0"/>
        <w:adjustRightInd w:val="0"/>
        <w:spacing w:after="0" w:line="487" w:lineRule="auto"/>
        <w:ind w:right="-1"/>
        <w:rPr>
          <w:rFonts w:ascii="Arial" w:hAnsi="Arial" w:cs="Arial"/>
          <w:kern w:val="1"/>
          <w:sz w:val="23"/>
          <w:szCs w:val="23"/>
          <w:lang w:val="es-ES"/>
        </w:rPr>
      </w:pPr>
      <w:r>
        <w:rPr>
          <w:rFonts w:ascii="Arial" w:hAnsi="Arial" w:cs="Arial"/>
          <w:kern w:val="1"/>
          <w:sz w:val="23"/>
          <w:szCs w:val="23"/>
          <w:lang w:val="es-ES"/>
        </w:rPr>
        <w:t>Software de programación de diferentes lenguajes: lib</w:t>
      </w:r>
      <w:r w:rsidR="0062496C">
        <w:rPr>
          <w:rFonts w:ascii="Arial" w:hAnsi="Arial" w:cs="Arial"/>
          <w:kern w:val="1"/>
          <w:sz w:val="23"/>
          <w:szCs w:val="23"/>
          <w:lang w:val="es-ES"/>
        </w:rPr>
        <w:t xml:space="preserve">re y propietario. Software para </w:t>
      </w:r>
      <w:r>
        <w:rPr>
          <w:rFonts w:ascii="Arial" w:hAnsi="Arial" w:cs="Arial"/>
          <w:kern w:val="1"/>
          <w:sz w:val="23"/>
          <w:szCs w:val="23"/>
          <w:lang w:val="es-ES"/>
        </w:rPr>
        <w:t>administración de base de datos</w:t>
      </w:r>
    </w:p>
    <w:p w14:paraId="12CE60A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r>
        <w:rPr>
          <w:rFonts w:ascii="Arial" w:hAnsi="Arial" w:cs="Arial"/>
          <w:kern w:val="1"/>
          <w:sz w:val="23"/>
          <w:szCs w:val="23"/>
          <w:lang w:val="es-ES"/>
        </w:rPr>
        <w:t>Software para procesar grandes volúmenes de datos</w:t>
      </w:r>
    </w:p>
    <w:p w14:paraId="125ED0B2"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A78F0F6" w14:textId="77777777" w:rsidR="00D34A6B" w:rsidRDefault="00D34A6B" w:rsidP="0062496C">
      <w:pPr>
        <w:widowControl w:val="0"/>
        <w:tabs>
          <w:tab w:val="left" w:pos="0"/>
        </w:tabs>
        <w:autoSpaceDE w:val="0"/>
        <w:autoSpaceDN w:val="0"/>
        <w:adjustRightInd w:val="0"/>
        <w:spacing w:before="5" w:after="0" w:line="240" w:lineRule="auto"/>
        <w:ind w:right="-1"/>
        <w:rPr>
          <w:rFonts w:ascii="Times New Roman" w:hAnsi="Times New Roman" w:cs="Times New Roman"/>
          <w:kern w:val="1"/>
          <w:sz w:val="21"/>
          <w:szCs w:val="21"/>
          <w:lang w:val="es-ES"/>
        </w:rPr>
      </w:pPr>
    </w:p>
    <w:p w14:paraId="6CC10553" w14:textId="77777777" w:rsidR="00D34A6B" w:rsidRDefault="00D34A6B" w:rsidP="0062496C">
      <w:pPr>
        <w:widowControl w:val="0"/>
        <w:tabs>
          <w:tab w:val="left" w:pos="0"/>
        </w:tabs>
        <w:autoSpaceDE w:val="0"/>
        <w:autoSpaceDN w:val="0"/>
        <w:adjustRightInd w:val="0"/>
        <w:spacing w:before="1" w:after="0" w:line="242" w:lineRule="auto"/>
        <w:ind w:right="-1"/>
        <w:rPr>
          <w:rFonts w:ascii="Arial" w:hAnsi="Arial" w:cs="Arial"/>
          <w:b/>
          <w:bCs/>
          <w:kern w:val="1"/>
          <w:sz w:val="23"/>
          <w:szCs w:val="23"/>
          <w:lang w:val="es-ES"/>
        </w:rPr>
      </w:pPr>
      <w:r>
        <w:rPr>
          <w:rFonts w:ascii="Arial" w:hAnsi="Arial" w:cs="Arial"/>
          <w:b/>
          <w:bCs/>
          <w:spacing w:val="-1"/>
          <w:kern w:val="1"/>
          <w:sz w:val="23"/>
          <w:szCs w:val="23"/>
          <w:lang w:val="es-ES"/>
        </w:rPr>
        <w:t>4.</w:t>
      </w:r>
      <w:r>
        <w:rPr>
          <w:rFonts w:ascii="Arial" w:hAnsi="Arial" w:cs="Arial"/>
          <w:b/>
          <w:bCs/>
          <w:spacing w:val="-1"/>
          <w:kern w:val="1"/>
          <w:sz w:val="23"/>
          <w:szCs w:val="23"/>
          <w:lang w:val="es-ES"/>
        </w:rPr>
        <w:tab/>
      </w:r>
      <w:r>
        <w:rPr>
          <w:rFonts w:ascii="Arial" w:hAnsi="Arial" w:cs="Arial"/>
          <w:b/>
          <w:bCs/>
          <w:kern w:val="1"/>
          <w:sz w:val="23"/>
          <w:szCs w:val="23"/>
          <w:lang w:val="es-ES"/>
        </w:rPr>
        <w:t>Acreditaciones de saberes de trayectorias formativas de otros ámbitos de la</w:t>
      </w:r>
      <w:r>
        <w:rPr>
          <w:rFonts w:ascii="Arial" w:hAnsi="Arial" w:cs="Arial"/>
          <w:b/>
          <w:bCs/>
          <w:spacing w:val="1"/>
          <w:kern w:val="1"/>
          <w:sz w:val="23"/>
          <w:szCs w:val="23"/>
          <w:lang w:val="es-ES"/>
        </w:rPr>
        <w:t xml:space="preserve"> </w:t>
      </w:r>
      <w:r>
        <w:rPr>
          <w:rFonts w:ascii="Arial" w:hAnsi="Arial" w:cs="Arial"/>
          <w:b/>
          <w:bCs/>
          <w:kern w:val="1"/>
          <w:sz w:val="23"/>
          <w:szCs w:val="23"/>
          <w:lang w:val="es-ES"/>
        </w:rPr>
        <w:t>ETP</w:t>
      </w:r>
    </w:p>
    <w:p w14:paraId="43F639F0" w14:textId="77777777" w:rsidR="00D34A6B" w:rsidRDefault="00D34A6B" w:rsidP="0062496C">
      <w:pPr>
        <w:widowControl w:val="0"/>
        <w:tabs>
          <w:tab w:val="left" w:pos="0"/>
        </w:tabs>
        <w:autoSpaceDE w:val="0"/>
        <w:autoSpaceDN w:val="0"/>
        <w:adjustRightInd w:val="0"/>
        <w:spacing w:before="5" w:after="0" w:line="240" w:lineRule="auto"/>
        <w:ind w:right="-1"/>
        <w:rPr>
          <w:rFonts w:ascii="Times New Roman" w:hAnsi="Times New Roman" w:cs="Times New Roman"/>
          <w:b/>
          <w:bCs/>
          <w:kern w:val="1"/>
          <w:sz w:val="23"/>
          <w:szCs w:val="23"/>
          <w:lang w:val="es-ES"/>
        </w:rPr>
      </w:pPr>
    </w:p>
    <w:p w14:paraId="58197E88"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Teniendo en cuenta los artículos 59 y 60 de la Resolución del Consejo Federal de Educación N° 295/16 </w:t>
      </w:r>
      <w:r>
        <w:rPr>
          <w:rFonts w:ascii="Arial" w:hAnsi="Arial" w:cs="Arial"/>
          <w:b/>
          <w:bCs/>
          <w:i/>
          <w:iCs/>
          <w:kern w:val="1"/>
          <w:sz w:val="23"/>
          <w:szCs w:val="23"/>
          <w:lang w:val="es-ES"/>
        </w:rPr>
        <w:t>“CRITERIOS PARA LA ORGANIZACIÓN INSTITUCIONAL Y LINEAMIENTOS PARA LA ORGANIZACIÓN DE LA OFERTA FORMATIVA PARA</w:t>
      </w:r>
      <w:r>
        <w:rPr>
          <w:rFonts w:ascii="Arial" w:hAnsi="Arial" w:cs="Arial"/>
          <w:b/>
          <w:bCs/>
          <w:i/>
          <w:iCs/>
          <w:spacing w:val="33"/>
          <w:kern w:val="1"/>
          <w:sz w:val="23"/>
          <w:szCs w:val="23"/>
          <w:lang w:val="es-ES"/>
        </w:rPr>
        <w:t xml:space="preserve"> </w:t>
      </w:r>
      <w:r>
        <w:rPr>
          <w:rFonts w:ascii="Arial" w:hAnsi="Arial" w:cs="Arial"/>
          <w:b/>
          <w:bCs/>
          <w:i/>
          <w:iCs/>
          <w:kern w:val="1"/>
          <w:sz w:val="23"/>
          <w:szCs w:val="23"/>
          <w:lang w:val="es-ES"/>
        </w:rPr>
        <w:t>LA</w:t>
      </w:r>
      <w:r>
        <w:rPr>
          <w:rFonts w:ascii="Arial" w:hAnsi="Arial" w:cs="Arial"/>
          <w:b/>
          <w:bCs/>
          <w:i/>
          <w:iCs/>
          <w:spacing w:val="35"/>
          <w:kern w:val="1"/>
          <w:sz w:val="23"/>
          <w:szCs w:val="23"/>
          <w:lang w:val="es-ES"/>
        </w:rPr>
        <w:t xml:space="preserve"> </w:t>
      </w:r>
      <w:r>
        <w:rPr>
          <w:rFonts w:ascii="Arial" w:hAnsi="Arial" w:cs="Arial"/>
          <w:b/>
          <w:bCs/>
          <w:i/>
          <w:iCs/>
          <w:kern w:val="1"/>
          <w:sz w:val="23"/>
          <w:szCs w:val="23"/>
          <w:lang w:val="es-ES"/>
        </w:rPr>
        <w:t>EDUCACIÓN</w:t>
      </w:r>
      <w:r>
        <w:rPr>
          <w:rFonts w:ascii="Arial" w:hAnsi="Arial" w:cs="Arial"/>
          <w:b/>
          <w:bCs/>
          <w:i/>
          <w:iCs/>
          <w:spacing w:val="34"/>
          <w:kern w:val="1"/>
          <w:sz w:val="23"/>
          <w:szCs w:val="23"/>
          <w:lang w:val="es-ES"/>
        </w:rPr>
        <w:t xml:space="preserve"> </w:t>
      </w:r>
      <w:r>
        <w:rPr>
          <w:rFonts w:ascii="Arial" w:hAnsi="Arial" w:cs="Arial"/>
          <w:b/>
          <w:bCs/>
          <w:i/>
          <w:iCs/>
          <w:kern w:val="1"/>
          <w:sz w:val="23"/>
          <w:szCs w:val="23"/>
          <w:lang w:val="es-ES"/>
        </w:rPr>
        <w:t>TÉCNICO</w:t>
      </w:r>
      <w:r>
        <w:rPr>
          <w:rFonts w:ascii="Arial" w:hAnsi="Arial" w:cs="Arial"/>
          <w:b/>
          <w:bCs/>
          <w:i/>
          <w:iCs/>
          <w:spacing w:val="34"/>
          <w:kern w:val="1"/>
          <w:sz w:val="23"/>
          <w:szCs w:val="23"/>
          <w:lang w:val="es-ES"/>
        </w:rPr>
        <w:t xml:space="preserve"> </w:t>
      </w:r>
      <w:r>
        <w:rPr>
          <w:rFonts w:ascii="Arial" w:hAnsi="Arial" w:cs="Arial"/>
          <w:b/>
          <w:bCs/>
          <w:i/>
          <w:iCs/>
          <w:kern w:val="1"/>
          <w:sz w:val="23"/>
          <w:szCs w:val="23"/>
          <w:lang w:val="es-ES"/>
        </w:rPr>
        <w:t>PROFESIONAL</w:t>
      </w:r>
      <w:r>
        <w:rPr>
          <w:rFonts w:ascii="Arial" w:hAnsi="Arial" w:cs="Arial"/>
          <w:b/>
          <w:bCs/>
          <w:i/>
          <w:iCs/>
          <w:spacing w:val="35"/>
          <w:kern w:val="1"/>
          <w:sz w:val="23"/>
          <w:szCs w:val="23"/>
          <w:lang w:val="es-ES"/>
        </w:rPr>
        <w:t xml:space="preserve"> </w:t>
      </w:r>
      <w:r>
        <w:rPr>
          <w:rFonts w:ascii="Arial" w:hAnsi="Arial" w:cs="Arial"/>
          <w:b/>
          <w:bCs/>
          <w:i/>
          <w:iCs/>
          <w:kern w:val="1"/>
          <w:sz w:val="23"/>
          <w:szCs w:val="23"/>
          <w:lang w:val="es-ES"/>
        </w:rPr>
        <w:t>DE</w:t>
      </w:r>
      <w:r>
        <w:rPr>
          <w:rFonts w:ascii="Arial" w:hAnsi="Arial" w:cs="Arial"/>
          <w:b/>
          <w:bCs/>
          <w:i/>
          <w:iCs/>
          <w:spacing w:val="34"/>
          <w:kern w:val="1"/>
          <w:sz w:val="23"/>
          <w:szCs w:val="23"/>
          <w:lang w:val="es-ES"/>
        </w:rPr>
        <w:t xml:space="preserve"> </w:t>
      </w:r>
      <w:r>
        <w:rPr>
          <w:rFonts w:ascii="Arial" w:hAnsi="Arial" w:cs="Arial"/>
          <w:b/>
          <w:bCs/>
          <w:i/>
          <w:iCs/>
          <w:kern w:val="1"/>
          <w:sz w:val="23"/>
          <w:szCs w:val="23"/>
          <w:lang w:val="es-ES"/>
        </w:rPr>
        <w:t>NIVEL</w:t>
      </w:r>
      <w:r>
        <w:rPr>
          <w:rFonts w:ascii="Arial" w:hAnsi="Arial" w:cs="Arial"/>
          <w:b/>
          <w:bCs/>
          <w:i/>
          <w:iCs/>
          <w:spacing w:val="35"/>
          <w:kern w:val="1"/>
          <w:sz w:val="23"/>
          <w:szCs w:val="23"/>
          <w:lang w:val="es-ES"/>
        </w:rPr>
        <w:t xml:space="preserve"> </w:t>
      </w:r>
      <w:r>
        <w:rPr>
          <w:rFonts w:ascii="Arial" w:hAnsi="Arial" w:cs="Arial"/>
          <w:b/>
          <w:bCs/>
          <w:i/>
          <w:iCs/>
          <w:kern w:val="1"/>
          <w:sz w:val="23"/>
          <w:szCs w:val="23"/>
          <w:lang w:val="es-ES"/>
        </w:rPr>
        <w:t>SUPERIOR</w:t>
      </w:r>
      <w:r>
        <w:rPr>
          <w:rFonts w:ascii="Arial" w:hAnsi="Arial" w:cs="Arial"/>
          <w:i/>
          <w:iCs/>
          <w:kern w:val="1"/>
          <w:sz w:val="23"/>
          <w:szCs w:val="23"/>
          <w:lang w:val="es-ES"/>
        </w:rPr>
        <w:t>”,</w:t>
      </w:r>
      <w:r>
        <w:rPr>
          <w:rFonts w:ascii="Arial" w:hAnsi="Arial" w:cs="Arial"/>
          <w:i/>
          <w:iCs/>
          <w:spacing w:val="5"/>
          <w:kern w:val="1"/>
          <w:sz w:val="23"/>
          <w:szCs w:val="23"/>
          <w:lang w:val="es-ES"/>
        </w:rPr>
        <w:t xml:space="preserve"> </w:t>
      </w:r>
      <w:r>
        <w:rPr>
          <w:rFonts w:ascii="Arial" w:hAnsi="Arial" w:cs="Arial"/>
          <w:kern w:val="1"/>
          <w:sz w:val="23"/>
          <w:szCs w:val="23"/>
          <w:lang w:val="es-ES"/>
        </w:rPr>
        <w:t>se</w:t>
      </w:r>
    </w:p>
    <w:p w14:paraId="65181925" w14:textId="77777777" w:rsidR="00D34A6B" w:rsidRDefault="00D34A6B" w:rsidP="0062496C">
      <w:pPr>
        <w:widowControl w:val="0"/>
        <w:tabs>
          <w:tab w:val="left" w:pos="0"/>
        </w:tabs>
        <w:autoSpaceDE w:val="0"/>
        <w:autoSpaceDN w:val="0"/>
        <w:adjustRightInd w:val="0"/>
        <w:spacing w:before="4" w:after="0" w:line="244" w:lineRule="auto"/>
        <w:ind w:right="-1"/>
        <w:jc w:val="both"/>
        <w:rPr>
          <w:rFonts w:ascii="Arial" w:hAnsi="Arial" w:cs="Arial"/>
          <w:kern w:val="1"/>
          <w:sz w:val="23"/>
          <w:szCs w:val="23"/>
          <w:lang w:val="es-ES"/>
        </w:rPr>
      </w:pPr>
      <w:r>
        <w:rPr>
          <w:rFonts w:ascii="Arial" w:hAnsi="Arial" w:cs="Arial"/>
          <w:kern w:val="1"/>
          <w:sz w:val="23"/>
          <w:szCs w:val="23"/>
          <w:lang w:val="es-ES"/>
        </w:rPr>
        <w:t>especifican a continuación los bloques de contenidos que se encuentran acreditados al momento de cursar esta tecnicatura superior provenientes de diversas certificaciones y titulaciones pertenecientes al sector profesional. Dichas acreditaciones surgen del análisis y la comparación de los contenidos  del  presente marco y de aquellos que corresponden a cada una de las certificaciones y/o titulaciones. Para el caso de las acreditaciones provenientes de Trayectos de Formación Profesional Continua (FPC), se han tomado en cuenta los marcos de  las certificaciones que son requisito de ingreso y las especificaciones propias de cada perfil profesional aprobado por el</w:t>
      </w:r>
      <w:r>
        <w:rPr>
          <w:rFonts w:ascii="Arial" w:hAnsi="Arial" w:cs="Arial"/>
          <w:spacing w:val="4"/>
          <w:kern w:val="1"/>
          <w:sz w:val="23"/>
          <w:szCs w:val="23"/>
          <w:lang w:val="es-ES"/>
        </w:rPr>
        <w:t xml:space="preserve"> </w:t>
      </w:r>
      <w:r>
        <w:rPr>
          <w:rFonts w:ascii="Arial" w:hAnsi="Arial" w:cs="Arial"/>
          <w:kern w:val="1"/>
          <w:sz w:val="23"/>
          <w:szCs w:val="23"/>
          <w:lang w:val="es-ES"/>
        </w:rPr>
        <w:t>INET.</w:t>
      </w:r>
    </w:p>
    <w:p w14:paraId="0157FD77"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No obstante, a lo largo de esta trayectoria, el estudiante atravesará diversas instancias formativas que otorgarán nuevos sentidos y </w:t>
      </w:r>
      <w:proofErr w:type="spellStart"/>
      <w:r>
        <w:rPr>
          <w:rFonts w:ascii="Arial" w:hAnsi="Arial" w:cs="Arial"/>
          <w:kern w:val="1"/>
          <w:sz w:val="23"/>
          <w:szCs w:val="23"/>
          <w:lang w:val="es-ES"/>
        </w:rPr>
        <w:t>resignificarán</w:t>
      </w:r>
      <w:proofErr w:type="spellEnd"/>
      <w:r>
        <w:rPr>
          <w:rFonts w:ascii="Arial" w:hAnsi="Arial" w:cs="Arial"/>
          <w:kern w:val="1"/>
          <w:sz w:val="23"/>
          <w:szCs w:val="23"/>
          <w:lang w:val="es-ES"/>
        </w:rPr>
        <w:t xml:space="preserve"> dichos saberes y prácticas adquiridos previamente, atendiendo las funciones explicitadas en el perfil profesional del presente</w:t>
      </w:r>
      <w:r>
        <w:rPr>
          <w:rFonts w:ascii="Arial" w:hAnsi="Arial" w:cs="Arial"/>
          <w:spacing w:val="5"/>
          <w:kern w:val="1"/>
          <w:sz w:val="23"/>
          <w:szCs w:val="23"/>
          <w:lang w:val="es-ES"/>
        </w:rPr>
        <w:t xml:space="preserve"> </w:t>
      </w:r>
      <w:r>
        <w:rPr>
          <w:rFonts w:ascii="Arial" w:hAnsi="Arial" w:cs="Arial"/>
          <w:kern w:val="1"/>
          <w:sz w:val="23"/>
          <w:szCs w:val="23"/>
          <w:lang w:val="es-ES"/>
        </w:rPr>
        <w:t>marco.</w:t>
      </w:r>
    </w:p>
    <w:p w14:paraId="433A0AD8"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Cada jurisdicción deberá tomar las decisiones curriculares e institucionales pertinentes para el diseño de la trayectoria formativa que permita diversos recorridos según las condiciones de ingreso de los estudiantes, favoreciendo para esta titulación tanto una oferta diversificada como  especializada.  Para  esta  última, la carga horaria mínima no podrá ser inferior a 1000 horas</w:t>
      </w:r>
      <w:r>
        <w:rPr>
          <w:rFonts w:ascii="Arial" w:hAnsi="Arial" w:cs="Arial"/>
          <w:spacing w:val="27"/>
          <w:kern w:val="1"/>
          <w:sz w:val="23"/>
          <w:szCs w:val="23"/>
          <w:lang w:val="es-ES"/>
        </w:rPr>
        <w:t xml:space="preserve"> </w:t>
      </w:r>
      <w:r>
        <w:rPr>
          <w:rFonts w:ascii="Arial" w:hAnsi="Arial" w:cs="Arial"/>
          <w:kern w:val="1"/>
          <w:sz w:val="23"/>
          <w:szCs w:val="23"/>
          <w:lang w:val="es-ES"/>
        </w:rPr>
        <w:t>reloj</w:t>
      </w:r>
    </w:p>
    <w:p w14:paraId="467E04DB" w14:textId="77777777" w:rsidR="00D34A6B" w:rsidRDefault="00D34A6B" w:rsidP="0062496C">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Aquellos bloques de contenidos que no estén contemplados en este sistema de acreditaciones serán de cursado obligatorio para todos los estudiantes de la Tecnicatura Superior en Ciencia de Datos e Inteligencia Artificial.</w:t>
      </w:r>
    </w:p>
    <w:p w14:paraId="6B8D2132"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203F5AA0" w14:textId="77777777" w:rsidR="00D34A6B" w:rsidRDefault="00D34A6B" w:rsidP="0062496C">
      <w:pPr>
        <w:widowControl w:val="0"/>
        <w:tabs>
          <w:tab w:val="left" w:pos="0"/>
          <w:tab w:val="left" w:pos="1084"/>
        </w:tabs>
        <w:autoSpaceDE w:val="0"/>
        <w:autoSpaceDN w:val="0"/>
        <w:adjustRightInd w:val="0"/>
        <w:spacing w:before="185"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4.1</w:t>
      </w:r>
      <w:r>
        <w:rPr>
          <w:rFonts w:ascii="Arial" w:hAnsi="Arial" w:cs="Arial"/>
          <w:b/>
          <w:bCs/>
          <w:spacing w:val="-1"/>
          <w:kern w:val="1"/>
          <w:sz w:val="23"/>
          <w:szCs w:val="23"/>
          <w:lang w:val="es-ES"/>
        </w:rPr>
        <w:tab/>
      </w:r>
      <w:r>
        <w:rPr>
          <w:rFonts w:ascii="Arial" w:hAnsi="Arial" w:cs="Arial"/>
          <w:b/>
          <w:bCs/>
          <w:kern w:val="1"/>
          <w:sz w:val="23"/>
          <w:szCs w:val="23"/>
          <w:lang w:val="es-ES"/>
        </w:rPr>
        <w:t>Trayectorias formativas provenientes de nivel</w:t>
      </w:r>
      <w:r>
        <w:rPr>
          <w:rFonts w:ascii="Arial" w:hAnsi="Arial" w:cs="Arial"/>
          <w:b/>
          <w:bCs/>
          <w:spacing w:val="8"/>
          <w:kern w:val="1"/>
          <w:sz w:val="23"/>
          <w:szCs w:val="23"/>
          <w:lang w:val="es-ES"/>
        </w:rPr>
        <w:t xml:space="preserve"> </w:t>
      </w:r>
      <w:r>
        <w:rPr>
          <w:rFonts w:ascii="Arial" w:hAnsi="Arial" w:cs="Arial"/>
          <w:b/>
          <w:bCs/>
          <w:kern w:val="1"/>
          <w:sz w:val="23"/>
          <w:szCs w:val="23"/>
          <w:lang w:val="es-ES"/>
        </w:rPr>
        <w:t>secundario</w:t>
      </w:r>
    </w:p>
    <w:p w14:paraId="39846F7C"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b/>
          <w:bCs/>
          <w:kern w:val="1"/>
          <w:sz w:val="26"/>
          <w:szCs w:val="26"/>
          <w:lang w:val="es-ES"/>
        </w:rPr>
      </w:pPr>
    </w:p>
    <w:p w14:paraId="28B5CD34" w14:textId="77777777" w:rsidR="00D34A6B" w:rsidRDefault="00D34A6B" w:rsidP="0062496C">
      <w:pPr>
        <w:widowControl w:val="0"/>
        <w:numPr>
          <w:ilvl w:val="1"/>
          <w:numId w:val="38"/>
        </w:numPr>
        <w:tabs>
          <w:tab w:val="left" w:pos="0"/>
          <w:tab w:val="left" w:pos="967"/>
        </w:tabs>
        <w:autoSpaceDE w:val="0"/>
        <w:autoSpaceDN w:val="0"/>
        <w:adjustRightInd w:val="0"/>
        <w:spacing w:before="184" w:after="0" w:line="240" w:lineRule="auto"/>
        <w:ind w:left="0" w:right="-1" w:firstLine="0"/>
        <w:rPr>
          <w:rFonts w:ascii="Arial" w:hAnsi="Arial" w:cs="Arial"/>
          <w:i/>
          <w:iCs/>
          <w:kern w:val="1"/>
          <w:sz w:val="23"/>
          <w:szCs w:val="23"/>
          <w:lang w:val="es-ES"/>
        </w:rPr>
      </w:pPr>
      <w:r>
        <w:rPr>
          <w:rFonts w:ascii="Arial" w:hAnsi="Arial" w:cs="Arial"/>
          <w:i/>
          <w:iCs/>
          <w:spacing w:val="-1"/>
          <w:kern w:val="1"/>
          <w:sz w:val="23"/>
          <w:szCs w:val="23"/>
          <w:lang w:val="es-ES"/>
        </w:rPr>
        <w:t>a)</w:t>
      </w:r>
      <w:r>
        <w:rPr>
          <w:rFonts w:ascii="Arial" w:hAnsi="Arial" w:cs="Arial"/>
          <w:i/>
          <w:iCs/>
          <w:spacing w:val="-1"/>
          <w:kern w:val="1"/>
          <w:sz w:val="23"/>
          <w:szCs w:val="23"/>
          <w:lang w:val="es-ES"/>
        </w:rPr>
        <w:tab/>
      </w:r>
      <w:r>
        <w:rPr>
          <w:rFonts w:ascii="Arial" w:hAnsi="Arial" w:cs="Arial"/>
          <w:i/>
          <w:iCs/>
          <w:kern w:val="1"/>
          <w:sz w:val="23"/>
          <w:szCs w:val="23"/>
          <w:lang w:val="es-ES"/>
        </w:rPr>
        <w:t>Técnico en Programación</w:t>
      </w:r>
    </w:p>
    <w:p w14:paraId="618DFF9B" w14:textId="77777777" w:rsidR="00D34A6B" w:rsidRDefault="00D34A6B" w:rsidP="0062496C">
      <w:pPr>
        <w:widowControl w:val="0"/>
        <w:tabs>
          <w:tab w:val="left" w:pos="0"/>
        </w:tabs>
        <w:autoSpaceDE w:val="0"/>
        <w:autoSpaceDN w:val="0"/>
        <w:adjustRightInd w:val="0"/>
        <w:spacing w:before="3" w:after="0" w:line="240" w:lineRule="auto"/>
        <w:ind w:right="-1"/>
        <w:rPr>
          <w:rFonts w:ascii="Times New Roman" w:hAnsi="Times New Roman" w:cs="Times New Roman"/>
          <w:kern w:val="1"/>
          <w:sz w:val="29"/>
          <w:szCs w:val="29"/>
          <w:lang w:val="es-ES"/>
        </w:rPr>
      </w:pPr>
    </w:p>
    <w:p w14:paraId="1F93D499" w14:textId="77777777" w:rsidR="00D34A6B" w:rsidRDefault="00D34A6B" w:rsidP="0062496C">
      <w:pPr>
        <w:widowControl w:val="0"/>
        <w:tabs>
          <w:tab w:val="left" w:pos="0"/>
        </w:tabs>
        <w:autoSpaceDE w:val="0"/>
        <w:autoSpaceDN w:val="0"/>
        <w:adjustRightInd w:val="0"/>
        <w:spacing w:before="96" w:after="0"/>
        <w:ind w:right="-1"/>
        <w:jc w:val="both"/>
        <w:rPr>
          <w:rFonts w:ascii="Arial" w:hAnsi="Arial" w:cs="Arial"/>
          <w:kern w:val="1"/>
          <w:sz w:val="23"/>
          <w:szCs w:val="23"/>
          <w:lang w:val="es-ES"/>
        </w:rPr>
      </w:pPr>
      <w:r>
        <w:rPr>
          <w:rFonts w:ascii="Arial" w:hAnsi="Arial" w:cs="Arial"/>
          <w:kern w:val="1"/>
          <w:sz w:val="23"/>
          <w:szCs w:val="23"/>
          <w:lang w:val="es-ES"/>
        </w:rPr>
        <w:t>De acuerdo al análisis comparativo de los contenidos entre el Marco de Referencia del TS en Ciencia de Datos e IA y el de Técnico en Programación (Res. CFE Nro. 14.11) se podrán acreditar los siguientes contenidos:</w:t>
      </w:r>
    </w:p>
    <w:p w14:paraId="054FABA8" w14:textId="77777777" w:rsidR="00D34A6B" w:rsidRDefault="00D34A6B" w:rsidP="0062496C">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5C78F6BD" w14:textId="77777777" w:rsidR="00D34A6B" w:rsidRDefault="00D34A6B" w:rsidP="0062496C">
      <w:pPr>
        <w:widowControl w:val="0"/>
        <w:numPr>
          <w:ilvl w:val="1"/>
          <w:numId w:val="39"/>
        </w:numPr>
        <w:tabs>
          <w:tab w:val="left" w:pos="0"/>
          <w:tab w:val="left" w:pos="1395"/>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w:t>
      </w:r>
      <w:r>
        <w:rPr>
          <w:rFonts w:ascii="Arial" w:hAnsi="Arial" w:cs="Arial"/>
          <w:spacing w:val="1"/>
          <w:kern w:val="1"/>
          <w:sz w:val="23"/>
          <w:szCs w:val="23"/>
          <w:lang w:val="es-ES"/>
        </w:rPr>
        <w:t xml:space="preserve"> </w:t>
      </w:r>
      <w:r>
        <w:rPr>
          <w:rFonts w:ascii="Arial" w:hAnsi="Arial" w:cs="Arial"/>
          <w:kern w:val="1"/>
          <w:sz w:val="23"/>
          <w:szCs w:val="23"/>
          <w:lang w:val="es-ES"/>
        </w:rPr>
        <w:t>Programación</w:t>
      </w:r>
    </w:p>
    <w:p w14:paraId="279E9F08" w14:textId="77777777" w:rsidR="00D34A6B" w:rsidRDefault="00D34A6B" w:rsidP="0062496C">
      <w:pPr>
        <w:widowControl w:val="0"/>
        <w:numPr>
          <w:ilvl w:val="1"/>
          <w:numId w:val="39"/>
        </w:numPr>
        <w:tabs>
          <w:tab w:val="left" w:pos="0"/>
          <w:tab w:val="left" w:pos="1395"/>
        </w:tabs>
        <w:autoSpaceDE w:val="0"/>
        <w:autoSpaceDN w:val="0"/>
        <w:adjustRightInd w:val="0"/>
        <w:spacing w:before="2"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 Bases de</w:t>
      </w:r>
      <w:r>
        <w:rPr>
          <w:rFonts w:ascii="Arial" w:hAnsi="Arial" w:cs="Arial"/>
          <w:spacing w:val="2"/>
          <w:kern w:val="1"/>
          <w:sz w:val="23"/>
          <w:szCs w:val="23"/>
          <w:lang w:val="es-ES"/>
        </w:rPr>
        <w:t xml:space="preserve"> </w:t>
      </w:r>
      <w:r>
        <w:rPr>
          <w:rFonts w:ascii="Arial" w:hAnsi="Arial" w:cs="Arial"/>
          <w:kern w:val="1"/>
          <w:sz w:val="23"/>
          <w:szCs w:val="23"/>
          <w:lang w:val="es-ES"/>
        </w:rPr>
        <w:t>Datos</w:t>
      </w:r>
    </w:p>
    <w:p w14:paraId="0B47BEBD" w14:textId="77777777" w:rsidR="00D34A6B" w:rsidRDefault="00D34A6B" w:rsidP="0062496C">
      <w:pPr>
        <w:widowControl w:val="0"/>
        <w:numPr>
          <w:ilvl w:val="1"/>
          <w:numId w:val="39"/>
        </w:numPr>
        <w:tabs>
          <w:tab w:val="left" w:pos="0"/>
          <w:tab w:val="left" w:pos="1395"/>
        </w:tabs>
        <w:autoSpaceDE w:val="0"/>
        <w:autoSpaceDN w:val="0"/>
        <w:adjustRightInd w:val="0"/>
        <w:spacing w:before="3"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 Matemática y</w:t>
      </w:r>
      <w:r>
        <w:rPr>
          <w:rFonts w:ascii="Arial" w:hAnsi="Arial" w:cs="Arial"/>
          <w:spacing w:val="2"/>
          <w:kern w:val="1"/>
          <w:sz w:val="23"/>
          <w:szCs w:val="23"/>
          <w:lang w:val="es-ES"/>
        </w:rPr>
        <w:t xml:space="preserve"> </w:t>
      </w:r>
      <w:r>
        <w:rPr>
          <w:rFonts w:ascii="Arial" w:hAnsi="Arial" w:cs="Arial"/>
          <w:kern w:val="1"/>
          <w:sz w:val="23"/>
          <w:szCs w:val="23"/>
          <w:lang w:val="es-ES"/>
        </w:rPr>
        <w:t>Lógica</w:t>
      </w:r>
    </w:p>
    <w:p w14:paraId="5A6D216A"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27A7C7A9"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6AA3644D" w14:textId="77777777" w:rsidR="00D34A6B" w:rsidRDefault="00D34A6B" w:rsidP="0062496C">
      <w:pPr>
        <w:widowControl w:val="0"/>
        <w:numPr>
          <w:ilvl w:val="1"/>
          <w:numId w:val="40"/>
        </w:numPr>
        <w:tabs>
          <w:tab w:val="left" w:pos="0"/>
          <w:tab w:val="left" w:pos="968"/>
        </w:tabs>
        <w:autoSpaceDE w:val="0"/>
        <w:autoSpaceDN w:val="0"/>
        <w:adjustRightInd w:val="0"/>
        <w:spacing w:before="164" w:after="0" w:line="240" w:lineRule="auto"/>
        <w:ind w:left="0" w:right="-1" w:firstLine="0"/>
        <w:rPr>
          <w:rFonts w:ascii="Arial" w:hAnsi="Arial" w:cs="Arial"/>
          <w:i/>
          <w:iCs/>
          <w:kern w:val="1"/>
          <w:sz w:val="23"/>
          <w:szCs w:val="23"/>
          <w:lang w:val="es-ES"/>
        </w:rPr>
      </w:pPr>
      <w:r>
        <w:rPr>
          <w:rFonts w:ascii="Arial" w:hAnsi="Arial" w:cs="Arial"/>
          <w:i/>
          <w:iCs/>
          <w:spacing w:val="-1"/>
          <w:kern w:val="1"/>
          <w:sz w:val="23"/>
          <w:szCs w:val="23"/>
          <w:lang w:val="es-ES"/>
        </w:rPr>
        <w:t>b)</w:t>
      </w:r>
      <w:r>
        <w:rPr>
          <w:rFonts w:ascii="Arial" w:hAnsi="Arial" w:cs="Arial"/>
          <w:i/>
          <w:iCs/>
          <w:spacing w:val="-1"/>
          <w:kern w:val="1"/>
          <w:sz w:val="23"/>
          <w:szCs w:val="23"/>
          <w:lang w:val="es-ES"/>
        </w:rPr>
        <w:tab/>
      </w:r>
      <w:r>
        <w:rPr>
          <w:rFonts w:ascii="Arial" w:hAnsi="Arial" w:cs="Arial"/>
          <w:i/>
          <w:iCs/>
          <w:kern w:val="1"/>
          <w:sz w:val="23"/>
          <w:szCs w:val="23"/>
          <w:lang w:val="es-ES"/>
        </w:rPr>
        <w:t>Técnico en Informática profesional y</w:t>
      </w:r>
      <w:r>
        <w:rPr>
          <w:rFonts w:ascii="Arial" w:hAnsi="Arial" w:cs="Arial"/>
          <w:i/>
          <w:iCs/>
          <w:spacing w:val="4"/>
          <w:kern w:val="1"/>
          <w:sz w:val="23"/>
          <w:szCs w:val="23"/>
          <w:lang w:val="es-ES"/>
        </w:rPr>
        <w:t xml:space="preserve"> </w:t>
      </w:r>
      <w:r>
        <w:rPr>
          <w:rFonts w:ascii="Arial" w:hAnsi="Arial" w:cs="Arial"/>
          <w:i/>
          <w:iCs/>
          <w:kern w:val="1"/>
          <w:sz w:val="23"/>
          <w:szCs w:val="23"/>
          <w:lang w:val="es-ES"/>
        </w:rPr>
        <w:t>personal</w:t>
      </w:r>
    </w:p>
    <w:p w14:paraId="194BC9DF" w14:textId="77777777" w:rsidR="00D34A6B" w:rsidRDefault="00D34A6B" w:rsidP="0062496C">
      <w:pPr>
        <w:widowControl w:val="0"/>
        <w:tabs>
          <w:tab w:val="left" w:pos="0"/>
        </w:tabs>
        <w:autoSpaceDE w:val="0"/>
        <w:autoSpaceDN w:val="0"/>
        <w:adjustRightInd w:val="0"/>
        <w:spacing w:before="6" w:after="0" w:line="240" w:lineRule="auto"/>
        <w:ind w:right="-1"/>
        <w:rPr>
          <w:rFonts w:ascii="Times New Roman" w:hAnsi="Times New Roman" w:cs="Times New Roman"/>
          <w:i/>
          <w:iCs/>
          <w:kern w:val="1"/>
          <w:sz w:val="23"/>
          <w:szCs w:val="23"/>
          <w:lang w:val="es-ES"/>
        </w:rPr>
      </w:pPr>
    </w:p>
    <w:p w14:paraId="0B8C3912"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De acuerdo al análisis comparativo de los contenidos entre el Marco de Referencia del TS en Ciencia de Datos e IA y el de Técnico en Informática Profesional y Personal (Res. CFE Nro. 15/07) se podrán acreditar los siguientes</w:t>
      </w:r>
      <w:r>
        <w:rPr>
          <w:rFonts w:ascii="Arial" w:hAnsi="Arial" w:cs="Arial"/>
          <w:spacing w:val="52"/>
          <w:kern w:val="1"/>
          <w:sz w:val="23"/>
          <w:szCs w:val="23"/>
          <w:lang w:val="es-ES"/>
        </w:rPr>
        <w:t xml:space="preserve"> </w:t>
      </w:r>
      <w:r>
        <w:rPr>
          <w:rFonts w:ascii="Arial" w:hAnsi="Arial" w:cs="Arial"/>
          <w:kern w:val="1"/>
          <w:sz w:val="23"/>
          <w:szCs w:val="23"/>
          <w:lang w:val="es-ES"/>
        </w:rPr>
        <w:t>contenidos:</w:t>
      </w:r>
    </w:p>
    <w:p w14:paraId="1D761ED7" w14:textId="77777777" w:rsidR="00D34A6B" w:rsidRDefault="00D34A6B" w:rsidP="0062496C">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5789D387" w14:textId="77777777" w:rsidR="00D34A6B" w:rsidRDefault="00D34A6B" w:rsidP="0062496C">
      <w:pPr>
        <w:widowControl w:val="0"/>
        <w:numPr>
          <w:ilvl w:val="1"/>
          <w:numId w:val="41"/>
        </w:numPr>
        <w:tabs>
          <w:tab w:val="left" w:pos="0"/>
          <w:tab w:val="left" w:pos="1395"/>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w:t>
      </w:r>
      <w:r>
        <w:rPr>
          <w:rFonts w:ascii="Arial" w:hAnsi="Arial" w:cs="Arial"/>
          <w:spacing w:val="1"/>
          <w:kern w:val="1"/>
          <w:sz w:val="23"/>
          <w:szCs w:val="23"/>
          <w:lang w:val="es-ES"/>
        </w:rPr>
        <w:t xml:space="preserve"> </w:t>
      </w:r>
      <w:r>
        <w:rPr>
          <w:rFonts w:ascii="Arial" w:hAnsi="Arial" w:cs="Arial"/>
          <w:kern w:val="1"/>
          <w:sz w:val="23"/>
          <w:szCs w:val="23"/>
          <w:lang w:val="es-ES"/>
        </w:rPr>
        <w:t>Programación</w:t>
      </w:r>
    </w:p>
    <w:p w14:paraId="5D84CF70"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4B16DD05" w14:textId="77777777" w:rsidR="00D34A6B" w:rsidRDefault="00D34A6B" w:rsidP="0062496C">
      <w:pPr>
        <w:widowControl w:val="0"/>
        <w:numPr>
          <w:ilvl w:val="1"/>
          <w:numId w:val="42"/>
        </w:numPr>
        <w:tabs>
          <w:tab w:val="left" w:pos="0"/>
          <w:tab w:val="left" w:pos="1084"/>
        </w:tabs>
        <w:autoSpaceDE w:val="0"/>
        <w:autoSpaceDN w:val="0"/>
        <w:adjustRightInd w:val="0"/>
        <w:spacing w:before="217" w:after="0" w:line="240" w:lineRule="auto"/>
        <w:ind w:left="0" w:right="-1" w:firstLine="0"/>
        <w:rPr>
          <w:rFonts w:ascii="Arial" w:hAnsi="Arial" w:cs="Arial"/>
          <w:b/>
          <w:bCs/>
          <w:kern w:val="1"/>
          <w:sz w:val="23"/>
          <w:szCs w:val="23"/>
          <w:lang w:val="es-ES"/>
        </w:rPr>
      </w:pPr>
      <w:r>
        <w:rPr>
          <w:rFonts w:ascii="Arial" w:hAnsi="Arial" w:cs="Arial"/>
          <w:b/>
          <w:bCs/>
          <w:spacing w:val="-1"/>
          <w:kern w:val="1"/>
          <w:sz w:val="23"/>
          <w:szCs w:val="23"/>
          <w:lang w:val="es-ES"/>
        </w:rPr>
        <w:t>4.2</w:t>
      </w:r>
      <w:r>
        <w:rPr>
          <w:rFonts w:ascii="Arial" w:hAnsi="Arial" w:cs="Arial"/>
          <w:b/>
          <w:bCs/>
          <w:spacing w:val="-1"/>
          <w:kern w:val="1"/>
          <w:sz w:val="23"/>
          <w:szCs w:val="23"/>
          <w:lang w:val="es-ES"/>
        </w:rPr>
        <w:tab/>
      </w:r>
      <w:r>
        <w:rPr>
          <w:rFonts w:ascii="Arial" w:hAnsi="Arial" w:cs="Arial"/>
          <w:b/>
          <w:bCs/>
          <w:kern w:val="1"/>
          <w:sz w:val="23"/>
          <w:szCs w:val="23"/>
          <w:lang w:val="es-ES"/>
        </w:rPr>
        <w:t>Trayectorias formativas provenientes de nivel técnico</w:t>
      </w:r>
      <w:r>
        <w:rPr>
          <w:rFonts w:ascii="Arial" w:hAnsi="Arial" w:cs="Arial"/>
          <w:b/>
          <w:bCs/>
          <w:spacing w:val="12"/>
          <w:kern w:val="1"/>
          <w:sz w:val="23"/>
          <w:szCs w:val="23"/>
          <w:lang w:val="es-ES"/>
        </w:rPr>
        <w:t xml:space="preserve"> </w:t>
      </w:r>
      <w:r>
        <w:rPr>
          <w:rFonts w:ascii="Arial" w:hAnsi="Arial" w:cs="Arial"/>
          <w:b/>
          <w:bCs/>
          <w:kern w:val="1"/>
          <w:sz w:val="23"/>
          <w:szCs w:val="23"/>
          <w:lang w:val="es-ES"/>
        </w:rPr>
        <w:t>superior</w:t>
      </w:r>
    </w:p>
    <w:p w14:paraId="4729E0C8"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b/>
          <w:bCs/>
          <w:kern w:val="1"/>
          <w:sz w:val="26"/>
          <w:szCs w:val="26"/>
          <w:lang w:val="es-ES"/>
        </w:rPr>
      </w:pPr>
    </w:p>
    <w:p w14:paraId="2CA13BF0"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b/>
          <w:bCs/>
          <w:kern w:val="1"/>
          <w:sz w:val="21"/>
          <w:szCs w:val="21"/>
          <w:lang w:val="es-ES"/>
        </w:rPr>
      </w:pPr>
    </w:p>
    <w:p w14:paraId="40853384" w14:textId="77777777" w:rsidR="00D34A6B" w:rsidRDefault="00D34A6B" w:rsidP="0062496C">
      <w:pPr>
        <w:widowControl w:val="0"/>
        <w:numPr>
          <w:ilvl w:val="1"/>
          <w:numId w:val="43"/>
        </w:numPr>
        <w:tabs>
          <w:tab w:val="left" w:pos="0"/>
          <w:tab w:val="left" w:pos="968"/>
        </w:tabs>
        <w:autoSpaceDE w:val="0"/>
        <w:autoSpaceDN w:val="0"/>
        <w:adjustRightInd w:val="0"/>
        <w:spacing w:after="0" w:line="240" w:lineRule="auto"/>
        <w:ind w:left="0" w:right="-1" w:firstLine="0"/>
        <w:rPr>
          <w:rFonts w:ascii="Arial" w:hAnsi="Arial" w:cs="Arial"/>
          <w:i/>
          <w:iCs/>
          <w:kern w:val="1"/>
          <w:sz w:val="23"/>
          <w:szCs w:val="23"/>
          <w:lang w:val="es-ES"/>
        </w:rPr>
      </w:pPr>
      <w:r>
        <w:rPr>
          <w:rFonts w:ascii="Arial" w:hAnsi="Arial" w:cs="Arial"/>
          <w:i/>
          <w:iCs/>
          <w:spacing w:val="-1"/>
          <w:kern w:val="1"/>
          <w:sz w:val="23"/>
          <w:szCs w:val="23"/>
          <w:lang w:val="es-ES"/>
        </w:rPr>
        <w:t>a)</w:t>
      </w:r>
      <w:r>
        <w:rPr>
          <w:rFonts w:ascii="Arial" w:hAnsi="Arial" w:cs="Arial"/>
          <w:i/>
          <w:iCs/>
          <w:spacing w:val="-1"/>
          <w:kern w:val="1"/>
          <w:sz w:val="23"/>
          <w:szCs w:val="23"/>
          <w:lang w:val="es-ES"/>
        </w:rPr>
        <w:tab/>
      </w:r>
      <w:r>
        <w:rPr>
          <w:rFonts w:ascii="Arial" w:hAnsi="Arial" w:cs="Arial"/>
          <w:i/>
          <w:iCs/>
          <w:kern w:val="1"/>
          <w:sz w:val="23"/>
          <w:szCs w:val="23"/>
          <w:lang w:val="es-ES"/>
        </w:rPr>
        <w:t>Técnico Superior en Desarrollo de</w:t>
      </w:r>
      <w:r>
        <w:rPr>
          <w:rFonts w:ascii="Arial" w:hAnsi="Arial" w:cs="Arial"/>
          <w:i/>
          <w:iCs/>
          <w:spacing w:val="5"/>
          <w:kern w:val="1"/>
          <w:sz w:val="23"/>
          <w:szCs w:val="23"/>
          <w:lang w:val="es-ES"/>
        </w:rPr>
        <w:t xml:space="preserve"> </w:t>
      </w:r>
      <w:r>
        <w:rPr>
          <w:rFonts w:ascii="Arial" w:hAnsi="Arial" w:cs="Arial"/>
          <w:i/>
          <w:iCs/>
          <w:kern w:val="1"/>
          <w:sz w:val="23"/>
          <w:szCs w:val="23"/>
          <w:lang w:val="es-ES"/>
        </w:rPr>
        <w:t>Software</w:t>
      </w:r>
    </w:p>
    <w:p w14:paraId="511613D0" w14:textId="77777777" w:rsidR="00D34A6B" w:rsidRDefault="00D34A6B" w:rsidP="0062496C">
      <w:pPr>
        <w:widowControl w:val="0"/>
        <w:tabs>
          <w:tab w:val="left" w:pos="0"/>
        </w:tabs>
        <w:autoSpaceDE w:val="0"/>
        <w:autoSpaceDN w:val="0"/>
        <w:adjustRightInd w:val="0"/>
        <w:spacing w:before="8" w:after="0" w:line="240" w:lineRule="auto"/>
        <w:ind w:right="-1"/>
        <w:rPr>
          <w:rFonts w:ascii="Times New Roman" w:hAnsi="Times New Roman" w:cs="Times New Roman"/>
          <w:i/>
          <w:iCs/>
          <w:kern w:val="1"/>
          <w:sz w:val="23"/>
          <w:szCs w:val="23"/>
          <w:lang w:val="es-ES"/>
        </w:rPr>
      </w:pPr>
    </w:p>
    <w:p w14:paraId="5702E9A1" w14:textId="77777777" w:rsidR="00D34A6B" w:rsidRDefault="00D34A6B" w:rsidP="0062496C">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De acuerdo al análisis comparativo de los contenidos entre el Marco de Referencia del TS en Ciencia de Datos e IA y el de Técnico Superior en  Desarrollo  de Software (Res. CFE Nro. 129/11) se podrán acreditar los siguientes</w:t>
      </w:r>
      <w:r>
        <w:rPr>
          <w:rFonts w:ascii="Arial" w:hAnsi="Arial" w:cs="Arial"/>
          <w:spacing w:val="38"/>
          <w:kern w:val="1"/>
          <w:sz w:val="23"/>
          <w:szCs w:val="23"/>
          <w:lang w:val="es-ES"/>
        </w:rPr>
        <w:t xml:space="preserve"> </w:t>
      </w:r>
      <w:r>
        <w:rPr>
          <w:rFonts w:ascii="Arial" w:hAnsi="Arial" w:cs="Arial"/>
          <w:kern w:val="1"/>
          <w:sz w:val="23"/>
          <w:szCs w:val="23"/>
          <w:lang w:val="es-ES"/>
        </w:rPr>
        <w:t>contenidos:</w:t>
      </w:r>
    </w:p>
    <w:p w14:paraId="25C9A1E0"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4353E6CA" w14:textId="77777777" w:rsidR="00D34A6B" w:rsidRDefault="00D34A6B" w:rsidP="0062496C">
      <w:pPr>
        <w:widowControl w:val="0"/>
        <w:numPr>
          <w:ilvl w:val="1"/>
          <w:numId w:val="44"/>
        </w:numPr>
        <w:tabs>
          <w:tab w:val="left" w:pos="0"/>
          <w:tab w:val="left" w:pos="1395"/>
        </w:tabs>
        <w:autoSpaceDE w:val="0"/>
        <w:autoSpaceDN w:val="0"/>
        <w:adjustRightInd w:val="0"/>
        <w:spacing w:before="188"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w:t>
      </w:r>
      <w:r>
        <w:rPr>
          <w:rFonts w:ascii="Arial" w:hAnsi="Arial" w:cs="Arial"/>
          <w:spacing w:val="1"/>
          <w:kern w:val="1"/>
          <w:sz w:val="23"/>
          <w:szCs w:val="23"/>
          <w:lang w:val="es-ES"/>
        </w:rPr>
        <w:t xml:space="preserve"> </w:t>
      </w:r>
      <w:r>
        <w:rPr>
          <w:rFonts w:ascii="Arial" w:hAnsi="Arial" w:cs="Arial"/>
          <w:kern w:val="1"/>
          <w:sz w:val="23"/>
          <w:szCs w:val="23"/>
          <w:lang w:val="es-ES"/>
        </w:rPr>
        <w:t>Programación</w:t>
      </w:r>
    </w:p>
    <w:p w14:paraId="04C9BA1D" w14:textId="77777777" w:rsidR="00D34A6B" w:rsidRDefault="00D34A6B" w:rsidP="0062496C">
      <w:pPr>
        <w:widowControl w:val="0"/>
        <w:numPr>
          <w:ilvl w:val="1"/>
          <w:numId w:val="44"/>
        </w:numPr>
        <w:tabs>
          <w:tab w:val="left" w:pos="0"/>
          <w:tab w:val="left" w:pos="1395"/>
        </w:tabs>
        <w:autoSpaceDE w:val="0"/>
        <w:autoSpaceDN w:val="0"/>
        <w:adjustRightInd w:val="0"/>
        <w:spacing w:before="2"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 Bases de</w:t>
      </w:r>
      <w:r>
        <w:rPr>
          <w:rFonts w:ascii="Arial" w:hAnsi="Arial" w:cs="Arial"/>
          <w:spacing w:val="2"/>
          <w:kern w:val="1"/>
          <w:sz w:val="23"/>
          <w:szCs w:val="23"/>
          <w:lang w:val="es-ES"/>
        </w:rPr>
        <w:t xml:space="preserve"> </w:t>
      </w:r>
      <w:r>
        <w:rPr>
          <w:rFonts w:ascii="Arial" w:hAnsi="Arial" w:cs="Arial"/>
          <w:kern w:val="1"/>
          <w:sz w:val="23"/>
          <w:szCs w:val="23"/>
          <w:lang w:val="es-ES"/>
        </w:rPr>
        <w:t>Datos</w:t>
      </w:r>
    </w:p>
    <w:p w14:paraId="49F59F22" w14:textId="77777777" w:rsidR="00D34A6B" w:rsidRDefault="00D34A6B" w:rsidP="0062496C">
      <w:pPr>
        <w:widowControl w:val="0"/>
        <w:numPr>
          <w:ilvl w:val="1"/>
          <w:numId w:val="44"/>
        </w:numPr>
        <w:tabs>
          <w:tab w:val="left" w:pos="0"/>
          <w:tab w:val="left" w:pos="1395"/>
        </w:tabs>
        <w:autoSpaceDE w:val="0"/>
        <w:autoSpaceDN w:val="0"/>
        <w:adjustRightInd w:val="0"/>
        <w:spacing w:before="2"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 Matemática y</w:t>
      </w:r>
      <w:r>
        <w:rPr>
          <w:rFonts w:ascii="Arial" w:hAnsi="Arial" w:cs="Arial"/>
          <w:spacing w:val="2"/>
          <w:kern w:val="1"/>
          <w:sz w:val="23"/>
          <w:szCs w:val="23"/>
          <w:lang w:val="es-ES"/>
        </w:rPr>
        <w:t xml:space="preserve"> </w:t>
      </w:r>
      <w:r>
        <w:rPr>
          <w:rFonts w:ascii="Arial" w:hAnsi="Arial" w:cs="Arial"/>
          <w:kern w:val="1"/>
          <w:sz w:val="23"/>
          <w:szCs w:val="23"/>
          <w:lang w:val="es-ES"/>
        </w:rPr>
        <w:t>Lógica</w:t>
      </w:r>
    </w:p>
    <w:p w14:paraId="6EE6C8D2"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26B30897" w14:textId="77777777" w:rsidR="00D34A6B" w:rsidRDefault="00D34A6B" w:rsidP="0062496C">
      <w:pPr>
        <w:widowControl w:val="0"/>
        <w:numPr>
          <w:ilvl w:val="1"/>
          <w:numId w:val="45"/>
        </w:numPr>
        <w:tabs>
          <w:tab w:val="left" w:pos="0"/>
          <w:tab w:val="left" w:pos="1084"/>
        </w:tabs>
        <w:autoSpaceDE w:val="0"/>
        <w:autoSpaceDN w:val="0"/>
        <w:adjustRightInd w:val="0"/>
        <w:spacing w:before="219" w:after="0" w:line="240" w:lineRule="auto"/>
        <w:ind w:left="0" w:right="-1" w:firstLine="0"/>
        <w:rPr>
          <w:rFonts w:ascii="Arial" w:hAnsi="Arial" w:cs="Arial"/>
          <w:b/>
          <w:bCs/>
          <w:kern w:val="1"/>
          <w:sz w:val="23"/>
          <w:szCs w:val="23"/>
          <w:lang w:val="es-ES"/>
        </w:rPr>
      </w:pPr>
      <w:r>
        <w:rPr>
          <w:rFonts w:ascii="Arial" w:hAnsi="Arial" w:cs="Arial"/>
          <w:b/>
          <w:bCs/>
          <w:spacing w:val="-1"/>
          <w:kern w:val="1"/>
          <w:sz w:val="23"/>
          <w:szCs w:val="23"/>
          <w:lang w:val="es-ES"/>
        </w:rPr>
        <w:t>4.3</w:t>
      </w:r>
      <w:r>
        <w:rPr>
          <w:rFonts w:ascii="Arial" w:hAnsi="Arial" w:cs="Arial"/>
          <w:b/>
          <w:bCs/>
          <w:spacing w:val="-1"/>
          <w:kern w:val="1"/>
          <w:sz w:val="23"/>
          <w:szCs w:val="23"/>
          <w:lang w:val="es-ES"/>
        </w:rPr>
        <w:tab/>
      </w:r>
      <w:r>
        <w:rPr>
          <w:rFonts w:ascii="Arial" w:hAnsi="Arial" w:cs="Arial"/>
          <w:b/>
          <w:bCs/>
          <w:kern w:val="1"/>
          <w:sz w:val="23"/>
          <w:szCs w:val="23"/>
          <w:lang w:val="es-ES"/>
        </w:rPr>
        <w:t>Trayectorias formativas provenientes de Formación</w:t>
      </w:r>
      <w:r>
        <w:rPr>
          <w:rFonts w:ascii="Arial" w:hAnsi="Arial" w:cs="Arial"/>
          <w:b/>
          <w:bCs/>
          <w:spacing w:val="13"/>
          <w:kern w:val="1"/>
          <w:sz w:val="23"/>
          <w:szCs w:val="23"/>
          <w:lang w:val="es-ES"/>
        </w:rPr>
        <w:t xml:space="preserve"> </w:t>
      </w:r>
      <w:r>
        <w:rPr>
          <w:rFonts w:ascii="Arial" w:hAnsi="Arial" w:cs="Arial"/>
          <w:b/>
          <w:bCs/>
          <w:kern w:val="1"/>
          <w:sz w:val="23"/>
          <w:szCs w:val="23"/>
          <w:lang w:val="es-ES"/>
        </w:rPr>
        <w:t>Profesional</w:t>
      </w:r>
    </w:p>
    <w:p w14:paraId="3D5D5CB3" w14:textId="77777777" w:rsidR="00D34A6B" w:rsidRDefault="00D34A6B" w:rsidP="0062496C">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41BA22AF"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r>
        <w:rPr>
          <w:rFonts w:ascii="Arial" w:hAnsi="Arial" w:cs="Arial"/>
          <w:i/>
          <w:iCs/>
          <w:spacing w:val="-1"/>
          <w:kern w:val="1"/>
          <w:sz w:val="23"/>
          <w:szCs w:val="23"/>
          <w:lang w:val="es-ES"/>
        </w:rPr>
        <w:t>a)</w:t>
      </w:r>
      <w:r>
        <w:rPr>
          <w:rFonts w:ascii="Arial" w:hAnsi="Arial" w:cs="Arial"/>
          <w:i/>
          <w:iCs/>
          <w:spacing w:val="-1"/>
          <w:kern w:val="1"/>
          <w:sz w:val="23"/>
          <w:szCs w:val="23"/>
          <w:lang w:val="es-ES"/>
        </w:rPr>
        <w:tab/>
      </w:r>
      <w:r>
        <w:rPr>
          <w:rFonts w:ascii="Arial" w:hAnsi="Arial" w:cs="Arial"/>
          <w:i/>
          <w:iCs/>
          <w:kern w:val="1"/>
          <w:sz w:val="23"/>
          <w:szCs w:val="23"/>
          <w:lang w:val="es-ES"/>
        </w:rPr>
        <w:t>Trayecto Programador</w:t>
      </w:r>
    </w:p>
    <w:p w14:paraId="1CD15D62" w14:textId="77777777" w:rsidR="00D34A6B" w:rsidRDefault="00D34A6B" w:rsidP="0062496C">
      <w:pPr>
        <w:widowControl w:val="0"/>
        <w:tabs>
          <w:tab w:val="left" w:pos="0"/>
        </w:tabs>
        <w:autoSpaceDE w:val="0"/>
        <w:autoSpaceDN w:val="0"/>
        <w:adjustRightInd w:val="0"/>
        <w:spacing w:before="96" w:after="0" w:line="242" w:lineRule="auto"/>
        <w:ind w:right="-1"/>
        <w:jc w:val="both"/>
        <w:rPr>
          <w:rFonts w:ascii="Arial" w:hAnsi="Arial" w:cs="Arial"/>
          <w:kern w:val="1"/>
          <w:sz w:val="23"/>
          <w:szCs w:val="23"/>
          <w:lang w:val="es-ES"/>
        </w:rPr>
      </w:pPr>
      <w:r>
        <w:rPr>
          <w:rFonts w:ascii="Arial" w:hAnsi="Arial" w:cs="Arial"/>
          <w:kern w:val="1"/>
          <w:sz w:val="23"/>
          <w:szCs w:val="23"/>
          <w:lang w:val="es-ES"/>
        </w:rPr>
        <w:t>De acuerdo al análisis comparativo de los contenidos entre el Marco de Referencia del TS en Ciencia de Datos e IA y el trayecto de Formación Profesional de Programador (Res. CFE Nro.289/16) se podrán acreditar los  siguientes  contenidos:</w:t>
      </w:r>
    </w:p>
    <w:p w14:paraId="26F828DB" w14:textId="77777777" w:rsidR="00D34A6B" w:rsidRDefault="00D34A6B" w:rsidP="0062496C">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19443280" w14:textId="77777777" w:rsidR="00D34A6B" w:rsidRDefault="00D34A6B" w:rsidP="0062496C">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68522347" w14:textId="77777777" w:rsidR="00D34A6B" w:rsidRDefault="00D34A6B" w:rsidP="0062496C">
      <w:pPr>
        <w:widowControl w:val="0"/>
        <w:numPr>
          <w:ilvl w:val="1"/>
          <w:numId w:val="46"/>
        </w:numPr>
        <w:tabs>
          <w:tab w:val="left" w:pos="0"/>
          <w:tab w:val="left" w:pos="1395"/>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Provenientes de</w:t>
      </w:r>
      <w:r>
        <w:rPr>
          <w:rFonts w:ascii="Arial" w:hAnsi="Arial" w:cs="Arial"/>
          <w:spacing w:val="1"/>
          <w:kern w:val="1"/>
          <w:sz w:val="23"/>
          <w:szCs w:val="23"/>
          <w:lang w:val="es-ES"/>
        </w:rPr>
        <w:t xml:space="preserve"> </w:t>
      </w:r>
      <w:r>
        <w:rPr>
          <w:rFonts w:ascii="Arial" w:hAnsi="Arial" w:cs="Arial"/>
          <w:kern w:val="1"/>
          <w:sz w:val="23"/>
          <w:szCs w:val="23"/>
          <w:lang w:val="es-ES"/>
        </w:rPr>
        <w:t>Programación</w:t>
      </w:r>
    </w:p>
    <w:p w14:paraId="6CDB0543" w14:textId="39F7095A" w:rsidR="00592F1B" w:rsidRPr="00AC3BA6" w:rsidRDefault="00592F1B" w:rsidP="0062496C">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D34A6B" w:rsidRDefault="00D34A6B" w:rsidP="00592F1B">
      <w:pPr>
        <w:spacing w:after="0" w:line="240" w:lineRule="auto"/>
      </w:pPr>
      <w:r>
        <w:separator/>
      </w:r>
    </w:p>
  </w:endnote>
  <w:endnote w:type="continuationSeparator" w:id="0">
    <w:p w14:paraId="0B08B00E" w14:textId="77777777" w:rsidR="00D34A6B" w:rsidRDefault="00D34A6B"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D34A6B" w:rsidRPr="00592F1B" w:rsidRDefault="00D34A6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D34A6B" w:rsidRPr="00592F1B" w:rsidRDefault="00D34A6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D34A6B" w:rsidRDefault="00D34A6B" w:rsidP="00592F1B">
      <w:pPr>
        <w:spacing w:after="0" w:line="240" w:lineRule="auto"/>
      </w:pPr>
      <w:r>
        <w:separator/>
      </w:r>
    </w:p>
  </w:footnote>
  <w:footnote w:type="continuationSeparator" w:id="0">
    <w:p w14:paraId="1D4F00D2" w14:textId="77777777" w:rsidR="00D34A6B" w:rsidRDefault="00D34A6B"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D34A6B" w:rsidRPr="00B64518" w:rsidRDefault="00D34A6B"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F"/>
    <w:multiLevelType w:val="hybridMultilevel"/>
    <w:tmpl w:val="0000000F"/>
    <w:lvl w:ilvl="0" w:tplc="00000579">
      <w:start w:val="1"/>
      <w:numFmt w:val="lowerLetter"/>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0"/>
    <w:multiLevelType w:val="hybridMultilevel"/>
    <w:tmpl w:val="00000010"/>
    <w:lvl w:ilvl="0" w:tplc="000005DD">
      <w:start w:val="1"/>
      <w:numFmt w:val="lowerLetter"/>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11"/>
    <w:multiLevelType w:val="hybridMultilevel"/>
    <w:tmpl w:val="00000011"/>
    <w:lvl w:ilvl="0" w:tplc="00000641">
      <w:start w:val="1"/>
      <w:numFmt w:val="decimal"/>
      <w:lvlText w:val="%1."/>
      <w:lvlJc w:val="left"/>
      <w:pPr>
        <w:ind w:left="720" w:hanging="360"/>
      </w:pPr>
    </w:lvl>
    <w:lvl w:ilvl="1" w:tplc="0000064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15"/>
    <w:multiLevelType w:val="hybridMultilevel"/>
    <w:tmpl w:val="00000015"/>
    <w:lvl w:ilvl="0" w:tplc="000007D1">
      <w:start w:val="1"/>
      <w:numFmt w:val="decimal"/>
      <w:lvlText w:val="%1."/>
      <w:lvlJc w:val="left"/>
      <w:pPr>
        <w:ind w:left="720" w:hanging="360"/>
      </w:pPr>
    </w:lvl>
    <w:lvl w:ilvl="1" w:tplc="000007D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6"/>
    <w:multiLevelType w:val="hybridMultilevel"/>
    <w:tmpl w:val="00000016"/>
    <w:lvl w:ilvl="0" w:tplc="00000835">
      <w:start w:val="1"/>
      <w:numFmt w:val="decimal"/>
      <w:lvlText w:val="%1."/>
      <w:lvlJc w:val="left"/>
      <w:pPr>
        <w:ind w:left="720" w:hanging="360"/>
      </w:pPr>
    </w:lvl>
    <w:lvl w:ilvl="1" w:tplc="0000083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7"/>
    <w:multiLevelType w:val="hybridMultilevel"/>
    <w:tmpl w:val="00000017"/>
    <w:lvl w:ilvl="0" w:tplc="00000899">
      <w:start w:val="1"/>
      <w:numFmt w:val="decimal"/>
      <w:lvlText w:val="%1."/>
      <w:lvlJc w:val="left"/>
      <w:pPr>
        <w:ind w:left="720" w:hanging="360"/>
      </w:pPr>
    </w:lvl>
    <w:lvl w:ilvl="1" w:tplc="0000089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8"/>
    <w:multiLevelType w:val="hybridMultilevel"/>
    <w:tmpl w:val="00000018"/>
    <w:lvl w:ilvl="0" w:tplc="000008FD">
      <w:start w:val="1"/>
      <w:numFmt w:val="decimal"/>
      <w:lvlText w:val="%1."/>
      <w:lvlJc w:val="left"/>
      <w:pPr>
        <w:ind w:left="720" w:hanging="360"/>
      </w:pPr>
    </w:lvl>
    <w:lvl w:ilvl="1" w:tplc="000008F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9"/>
    <w:multiLevelType w:val="hybridMultilevel"/>
    <w:tmpl w:val="00000019"/>
    <w:lvl w:ilvl="0" w:tplc="00000961">
      <w:start w:val="2"/>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A"/>
    <w:multiLevelType w:val="hybridMultilevel"/>
    <w:tmpl w:val="0000001A"/>
    <w:lvl w:ilvl="0" w:tplc="000009C5">
      <w:start w:val="2"/>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B"/>
    <w:multiLevelType w:val="hybridMultilevel"/>
    <w:tmpl w:val="0000001B"/>
    <w:lvl w:ilvl="0" w:tplc="00000A29">
      <w:start w:val="3"/>
      <w:numFmt w:val="decimal"/>
      <w:lvlText w:val="%1."/>
      <w:lvlJc w:val="left"/>
      <w:pPr>
        <w:ind w:left="720" w:hanging="360"/>
      </w:pPr>
    </w:lvl>
    <w:lvl w:ilvl="1" w:tplc="00000A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C"/>
    <w:multiLevelType w:val="hybridMultilevel"/>
    <w:tmpl w:val="0000001C"/>
    <w:lvl w:ilvl="0" w:tplc="00000A8D">
      <w:start w:val="3"/>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D"/>
    <w:multiLevelType w:val="hybridMultilevel"/>
    <w:tmpl w:val="0000001D"/>
    <w:lvl w:ilvl="0" w:tplc="00000AF1">
      <w:start w:val="3"/>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E"/>
    <w:multiLevelType w:val="hybridMultilevel"/>
    <w:tmpl w:val="0000001E"/>
    <w:lvl w:ilvl="0" w:tplc="00000B55">
      <w:start w:val="3"/>
      <w:numFmt w:val="decimal"/>
      <w:lvlText w:val="%1."/>
      <w:lvlJc w:val="left"/>
      <w:pPr>
        <w:ind w:left="720" w:hanging="360"/>
      </w:pPr>
    </w:lvl>
    <w:lvl w:ilvl="1" w:tplc="00000B56">
      <w:start w:val="1"/>
      <w:numFmt w:val="decimal"/>
      <w:lvlText w:val="%2."/>
      <w:lvlJc w:val="left"/>
      <w:pPr>
        <w:ind w:left="1440" w:hanging="360"/>
      </w:pPr>
    </w:lvl>
    <w:lvl w:ilvl="2" w:tplc="00000B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F"/>
    <w:multiLevelType w:val="hybridMultilevel"/>
    <w:tmpl w:val="0000001F"/>
    <w:lvl w:ilvl="0" w:tplc="00000BB9">
      <w:start w:val="3"/>
      <w:numFmt w:val="decimal"/>
      <w:lvlText w:val="%1."/>
      <w:lvlJc w:val="left"/>
      <w:pPr>
        <w:ind w:left="720" w:hanging="360"/>
      </w:pPr>
    </w:lvl>
    <w:lvl w:ilvl="1" w:tplc="00000BBA">
      <w:start w:val="1"/>
      <w:numFmt w:val="decimal"/>
      <w:lvlText w:val="%2."/>
      <w:lvlJc w:val="left"/>
      <w:pPr>
        <w:ind w:left="1440" w:hanging="360"/>
      </w:pPr>
    </w:lvl>
    <w:lvl w:ilvl="2" w:tplc="00000B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00000C1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24"/>
    <w:multiLevelType w:val="hybridMultilevel"/>
    <w:tmpl w:val="00000024"/>
    <w:lvl w:ilvl="0" w:tplc="00000DAD">
      <w:start w:val="3"/>
      <w:numFmt w:val="decimal"/>
      <w:lvlText w:val="%1."/>
      <w:lvlJc w:val="left"/>
      <w:pPr>
        <w:ind w:left="720" w:hanging="360"/>
      </w:pPr>
    </w:lvl>
    <w:lvl w:ilvl="1" w:tplc="00000D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25"/>
    <w:multiLevelType w:val="hybridMultilevel"/>
    <w:tmpl w:val="00000025"/>
    <w:lvl w:ilvl="0" w:tplc="00000E11">
      <w:start w:val="3"/>
      <w:numFmt w:val="decimal"/>
      <w:lvlText w:val="%1."/>
      <w:lvlJc w:val="left"/>
      <w:pPr>
        <w:ind w:left="720" w:hanging="360"/>
      </w:pPr>
    </w:lvl>
    <w:lvl w:ilvl="1" w:tplc="00000E12">
      <w:start w:val="1"/>
      <w:numFmt w:val="decimal"/>
      <w:lvlText w:val="%2."/>
      <w:lvlJc w:val="left"/>
      <w:pPr>
        <w:ind w:left="1440" w:hanging="360"/>
      </w:pPr>
    </w:lvl>
    <w:lvl w:ilvl="2" w:tplc="00000E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6"/>
    <w:multiLevelType w:val="hybridMultilevel"/>
    <w:tmpl w:val="00000026"/>
    <w:lvl w:ilvl="0" w:tplc="00000E75">
      <w:start w:val="3"/>
      <w:numFmt w:val="decimal"/>
      <w:lvlText w:val="%1."/>
      <w:lvlJc w:val="left"/>
      <w:pPr>
        <w:ind w:left="720" w:hanging="360"/>
      </w:pPr>
    </w:lvl>
    <w:lvl w:ilvl="1" w:tplc="00000E76">
      <w:start w:val="1"/>
      <w:numFmt w:val="decimal"/>
      <w:lvlText w:val="%2."/>
      <w:lvlJc w:val="left"/>
      <w:pPr>
        <w:ind w:left="1440" w:hanging="360"/>
      </w:pPr>
    </w:lvl>
    <w:lvl w:ilvl="2" w:tplc="00000E7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7"/>
    <w:multiLevelType w:val="hybridMultilevel"/>
    <w:tmpl w:val="00000027"/>
    <w:lvl w:ilvl="0" w:tplc="00000ED9">
      <w:start w:val="3"/>
      <w:numFmt w:val="decimal"/>
      <w:lvlText w:val="%1."/>
      <w:lvlJc w:val="left"/>
      <w:pPr>
        <w:ind w:left="720" w:hanging="360"/>
      </w:pPr>
    </w:lvl>
    <w:lvl w:ilvl="1" w:tplc="00000EDA">
      <w:start w:val="1"/>
      <w:numFmt w:val="decimal"/>
      <w:lvlText w:val="%2."/>
      <w:lvlJc w:val="left"/>
      <w:pPr>
        <w:ind w:left="1440" w:hanging="360"/>
      </w:pPr>
    </w:lvl>
    <w:lvl w:ilvl="2" w:tplc="00000E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8"/>
    <w:multiLevelType w:val="hybridMultilevel"/>
    <w:tmpl w:val="00000028"/>
    <w:lvl w:ilvl="0" w:tplc="00000F3D">
      <w:start w:val="3"/>
      <w:numFmt w:val="decimal"/>
      <w:lvlText w:val="%1."/>
      <w:lvlJc w:val="left"/>
      <w:pPr>
        <w:ind w:left="720" w:hanging="360"/>
      </w:pPr>
    </w:lvl>
    <w:lvl w:ilvl="1" w:tplc="00000F3E">
      <w:start w:val="1"/>
      <w:numFmt w:val="decimal"/>
      <w:lvlText w:val="%2."/>
      <w:lvlJc w:val="left"/>
      <w:pPr>
        <w:ind w:left="1440" w:hanging="360"/>
      </w:pPr>
    </w:lvl>
    <w:lvl w:ilvl="2" w:tplc="00000F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9"/>
    <w:multiLevelType w:val="hybridMultilevel"/>
    <w:tmpl w:val="00000029"/>
    <w:lvl w:ilvl="0" w:tplc="00000FA1">
      <w:start w:val="3"/>
      <w:numFmt w:val="decimal"/>
      <w:lvlText w:val="%1."/>
      <w:lvlJc w:val="left"/>
      <w:pPr>
        <w:ind w:left="720" w:hanging="360"/>
      </w:pPr>
    </w:lvl>
    <w:lvl w:ilvl="1" w:tplc="00000FA2">
      <w:start w:val="1"/>
      <w:numFmt w:val="decimal"/>
      <w:lvlText w:val="%2."/>
      <w:lvlJc w:val="left"/>
      <w:pPr>
        <w:ind w:left="1440" w:hanging="360"/>
      </w:pPr>
    </w:lvl>
    <w:lvl w:ilvl="2" w:tplc="00000F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A"/>
    <w:multiLevelType w:val="hybridMultilevel"/>
    <w:tmpl w:val="0000002A"/>
    <w:lvl w:ilvl="0" w:tplc="00001005">
      <w:start w:val="3"/>
      <w:numFmt w:val="decimal"/>
      <w:lvlText w:val="%1."/>
      <w:lvlJc w:val="left"/>
      <w:pPr>
        <w:ind w:left="720" w:hanging="360"/>
      </w:pPr>
    </w:lvl>
    <w:lvl w:ilvl="1" w:tplc="00001006">
      <w:start w:val="1"/>
      <w:numFmt w:val="decimal"/>
      <w:lvlText w:val="%2."/>
      <w:lvlJc w:val="left"/>
      <w:pPr>
        <w:ind w:left="1440" w:hanging="360"/>
      </w:pPr>
    </w:lvl>
    <w:lvl w:ilvl="2" w:tplc="0000100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B"/>
    <w:multiLevelType w:val="hybridMultilevel"/>
    <w:tmpl w:val="0000002B"/>
    <w:lvl w:ilvl="0" w:tplc="00001069">
      <w:start w:val="3"/>
      <w:numFmt w:val="decimal"/>
      <w:lvlText w:val="%1."/>
      <w:lvlJc w:val="left"/>
      <w:pPr>
        <w:ind w:left="720" w:hanging="360"/>
      </w:pPr>
    </w:lvl>
    <w:lvl w:ilvl="1" w:tplc="0000106A">
      <w:start w:val="1"/>
      <w:numFmt w:val="decimal"/>
      <w:lvlText w:val="%2."/>
      <w:lvlJc w:val="left"/>
      <w:pPr>
        <w:ind w:left="1440" w:hanging="360"/>
      </w:pPr>
    </w:lvl>
    <w:lvl w:ilvl="2" w:tplc="0000106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C"/>
    <w:multiLevelType w:val="hybridMultilevel"/>
    <w:tmpl w:val="0000002C"/>
    <w:lvl w:ilvl="0" w:tplc="000010CD">
      <w:start w:val="3"/>
      <w:numFmt w:val="decimal"/>
      <w:lvlText w:val="%1."/>
      <w:lvlJc w:val="left"/>
      <w:pPr>
        <w:ind w:left="720" w:hanging="360"/>
      </w:pPr>
    </w:lvl>
    <w:lvl w:ilvl="1" w:tplc="000010CE">
      <w:start w:val="1"/>
      <w:numFmt w:val="decimal"/>
      <w:lvlText w:val="%2."/>
      <w:lvlJc w:val="left"/>
      <w:pPr>
        <w:ind w:left="1440" w:hanging="360"/>
      </w:pPr>
    </w:lvl>
    <w:lvl w:ilvl="2" w:tplc="000010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D"/>
    <w:multiLevelType w:val="hybridMultilevel"/>
    <w:tmpl w:val="0000002D"/>
    <w:lvl w:ilvl="0" w:tplc="00001131">
      <w:start w:val="3"/>
      <w:numFmt w:val="decimal"/>
      <w:lvlText w:val="%1."/>
      <w:lvlJc w:val="left"/>
      <w:pPr>
        <w:ind w:left="720" w:hanging="360"/>
      </w:pPr>
    </w:lvl>
    <w:lvl w:ilvl="1" w:tplc="0000113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E"/>
    <w:multiLevelType w:val="hybridMultilevel"/>
    <w:tmpl w:val="0000002E"/>
    <w:lvl w:ilvl="0" w:tplc="00001195">
      <w:start w:val="3"/>
      <w:numFmt w:val="decimal"/>
      <w:lvlText w:val="%1."/>
      <w:lvlJc w:val="left"/>
      <w:pPr>
        <w:ind w:left="720" w:hanging="360"/>
      </w:pPr>
    </w:lvl>
    <w:lvl w:ilvl="1" w:tplc="0000119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F"/>
    <w:multiLevelType w:val="hybridMultilevel"/>
    <w:tmpl w:val="0000002F"/>
    <w:lvl w:ilvl="0" w:tplc="000011F9">
      <w:start w:val="3"/>
      <w:numFmt w:val="decimal"/>
      <w:lvlText w:val="%1."/>
      <w:lvlJc w:val="left"/>
      <w:pPr>
        <w:ind w:left="720" w:hanging="360"/>
      </w:pPr>
    </w:lvl>
    <w:lvl w:ilvl="1" w:tplc="000011FA">
      <w:start w:val="6"/>
      <w:numFmt w:val="decimal"/>
      <w:lvlText w:val="%2."/>
      <w:lvlJc w:val="left"/>
      <w:pPr>
        <w:ind w:left="1440" w:hanging="360"/>
      </w:pPr>
    </w:lvl>
    <w:lvl w:ilvl="2" w:tplc="000011F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30"/>
    <w:multiLevelType w:val="hybridMultilevel"/>
    <w:tmpl w:val="00000030"/>
    <w:lvl w:ilvl="0" w:tplc="0000125D">
      <w:start w:val="3"/>
      <w:numFmt w:val="decimal"/>
      <w:lvlText w:val="%1."/>
      <w:lvlJc w:val="left"/>
      <w:pPr>
        <w:ind w:left="720" w:hanging="360"/>
      </w:pPr>
    </w:lvl>
    <w:lvl w:ilvl="1" w:tplc="0000125E">
      <w:start w:val="6"/>
      <w:numFmt w:val="decimal"/>
      <w:lvlText w:val="%2."/>
      <w:lvlJc w:val="left"/>
      <w:pPr>
        <w:ind w:left="1440" w:hanging="360"/>
      </w:pPr>
    </w:lvl>
    <w:lvl w:ilvl="2" w:tplc="0000125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31"/>
    <w:multiLevelType w:val="hybridMultilevel"/>
    <w:tmpl w:val="00000031"/>
    <w:lvl w:ilvl="0" w:tplc="000012C1">
      <w:start w:val="3"/>
      <w:numFmt w:val="decimal"/>
      <w:lvlText w:val="%1."/>
      <w:lvlJc w:val="left"/>
      <w:pPr>
        <w:ind w:left="720" w:hanging="360"/>
      </w:pPr>
    </w:lvl>
    <w:lvl w:ilvl="1" w:tplc="000012C2">
      <w:start w:val="1"/>
      <w:numFmt w:val="decimal"/>
      <w:lvlText w:val="%2."/>
      <w:lvlJc w:val="left"/>
      <w:pPr>
        <w:ind w:left="1440" w:hanging="360"/>
      </w:pPr>
    </w:lvl>
    <w:lvl w:ilvl="2" w:tplc="000012C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32"/>
    <w:multiLevelType w:val="hybridMultilevel"/>
    <w:tmpl w:val="00000032"/>
    <w:lvl w:ilvl="0" w:tplc="00001325">
      <w:start w:val="3"/>
      <w:numFmt w:val="decimal"/>
      <w:lvlText w:val="%1."/>
      <w:lvlJc w:val="left"/>
      <w:pPr>
        <w:ind w:left="720" w:hanging="360"/>
      </w:pPr>
    </w:lvl>
    <w:lvl w:ilvl="1" w:tplc="0000132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33"/>
    <w:multiLevelType w:val="hybridMultilevel"/>
    <w:tmpl w:val="00000033"/>
    <w:lvl w:ilvl="0" w:tplc="00001389">
      <w:start w:val="1"/>
      <w:numFmt w:val="lowerLetter"/>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34"/>
    <w:multiLevelType w:val="hybridMultilevel"/>
    <w:tmpl w:val="00000034"/>
    <w:lvl w:ilvl="0" w:tplc="000013ED">
      <w:start w:val="1"/>
      <w:numFmt w:val="lowerLetter"/>
      <w:lvlText w:val="%1."/>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35"/>
    <w:multiLevelType w:val="hybridMultilevel"/>
    <w:tmpl w:val="00000035"/>
    <w:lvl w:ilvl="0" w:tplc="00001451">
      <w:start w:val="1"/>
      <w:numFmt w:val="lowerLetter"/>
      <w:lvlText w:val="%1."/>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6"/>
    <w:multiLevelType w:val="hybridMultilevel"/>
    <w:tmpl w:val="00000036"/>
    <w:lvl w:ilvl="0" w:tplc="000014B5">
      <w:start w:val="1"/>
      <w:numFmt w:val="lowerLetter"/>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7"/>
    <w:multiLevelType w:val="hybridMultilevel"/>
    <w:tmpl w:val="00000037"/>
    <w:lvl w:ilvl="0" w:tplc="00001519">
      <w:start w:val="3"/>
      <w:numFmt w:val="decimal"/>
      <w:lvlText w:val="%1."/>
      <w:lvlJc w:val="left"/>
      <w:pPr>
        <w:ind w:left="720" w:hanging="360"/>
      </w:pPr>
    </w:lvl>
    <w:lvl w:ilvl="1" w:tplc="0000151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8"/>
    <w:multiLevelType w:val="hybridMultilevel"/>
    <w:tmpl w:val="00000038"/>
    <w:lvl w:ilvl="0" w:tplc="0000157D">
      <w:start w:val="1"/>
      <w:numFmt w:val="lowerLetter"/>
      <w:lvlText w:val="%1."/>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9"/>
    <w:multiLevelType w:val="hybridMultilevel"/>
    <w:tmpl w:val="00000039"/>
    <w:lvl w:ilvl="0" w:tplc="000015E1">
      <w:start w:val="1"/>
      <w:numFmt w:val="lowerLetter"/>
      <w:lvlText w:val="%1."/>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A"/>
    <w:multiLevelType w:val="hybridMultilevel"/>
    <w:tmpl w:val="0000003A"/>
    <w:lvl w:ilvl="0" w:tplc="00001645">
      <w:start w:val="3"/>
      <w:numFmt w:val="decimal"/>
      <w:lvlText w:val="%1."/>
      <w:lvlJc w:val="left"/>
      <w:pPr>
        <w:ind w:left="720" w:hanging="360"/>
      </w:pPr>
    </w:lvl>
    <w:lvl w:ilvl="1" w:tplc="0000164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B"/>
    <w:multiLevelType w:val="hybridMultilevel"/>
    <w:tmpl w:val="0000003B"/>
    <w:lvl w:ilvl="0" w:tplc="000016A9">
      <w:start w:val="1"/>
      <w:numFmt w:val="lowerLetter"/>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543771"/>
    <w:multiLevelType w:val="hybridMultilevel"/>
    <w:tmpl w:val="56463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341A7916"/>
    <w:multiLevelType w:val="hybridMultilevel"/>
    <w:tmpl w:val="30D6F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2496C"/>
    <w:rsid w:val="006D1685"/>
    <w:rsid w:val="007906D4"/>
    <w:rsid w:val="00905D9F"/>
    <w:rsid w:val="00AC3BA6"/>
    <w:rsid w:val="00B21F6A"/>
    <w:rsid w:val="00B64518"/>
    <w:rsid w:val="00B6751E"/>
    <w:rsid w:val="00B91930"/>
    <w:rsid w:val="00D34A6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D34A6B"/>
    <w:rPr>
      <w:b/>
      <w:bCs/>
    </w:rPr>
  </w:style>
  <w:style w:type="paragraph" w:styleId="Prrafodelista">
    <w:name w:val="List Paragraph"/>
    <w:basedOn w:val="Normal"/>
    <w:uiPriority w:val="34"/>
    <w:qFormat/>
    <w:rsid w:val="00D34A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D34A6B"/>
    <w:rPr>
      <w:b/>
      <w:bCs/>
    </w:rPr>
  </w:style>
  <w:style w:type="paragraph" w:styleId="Prrafodelista">
    <w:name w:val="List Paragraph"/>
    <w:basedOn w:val="Normal"/>
    <w:uiPriority w:val="34"/>
    <w:qFormat/>
    <w:rsid w:val="00D3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7250</Words>
  <Characters>39881</Characters>
  <Application>Microsoft Macintosh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2021-05-23T20:43:00Z</dcterms:created>
  <dcterms:modified xsi:type="dcterms:W3CDTF">2021-05-23T20:43:00Z</dcterms:modified>
</cp:coreProperties>
</file>